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CF781" w14:textId="77777777" w:rsidR="00AE7B3B" w:rsidRPr="00E42C06" w:rsidRDefault="00AE7B3B" w:rsidP="00AE7B3B">
      <w:pPr>
        <w:spacing w:after="0" w:line="240" w:lineRule="auto"/>
        <w:jc w:val="right"/>
        <w:rPr>
          <w:rFonts w:ascii="Arial" w:hAnsi="Arial" w:cs="Arial"/>
          <w:sz w:val="16"/>
          <w:szCs w:val="16"/>
        </w:rPr>
      </w:pPr>
      <w:r w:rsidRPr="00E42C06">
        <w:rPr>
          <w:rFonts w:ascii="Arial" w:hAnsi="Arial" w:cs="Arial"/>
          <w:sz w:val="16"/>
          <w:szCs w:val="16"/>
        </w:rPr>
        <w:t>Annex no. 1</w:t>
      </w:r>
    </w:p>
    <w:p w14:paraId="478FFDA2" w14:textId="77777777" w:rsidR="00AE7B3B" w:rsidRPr="00E42C06" w:rsidRDefault="00AE7B3B" w:rsidP="00AE7B3B">
      <w:pPr>
        <w:spacing w:after="0" w:line="240" w:lineRule="auto"/>
        <w:jc w:val="right"/>
        <w:rPr>
          <w:rFonts w:ascii="Arial" w:hAnsi="Arial" w:cs="Arial"/>
          <w:sz w:val="16"/>
          <w:szCs w:val="16"/>
        </w:rPr>
      </w:pPr>
      <w:bookmarkStart w:id="0" w:name="_Hlk89934707"/>
      <w:r w:rsidRPr="00E42C06">
        <w:rPr>
          <w:rFonts w:ascii="Arial" w:hAnsi="Arial" w:cs="Arial"/>
          <w:sz w:val="16"/>
          <w:szCs w:val="16"/>
        </w:rPr>
        <w:t xml:space="preserve">to </w:t>
      </w:r>
      <w:bookmarkEnd w:id="0"/>
      <w:r w:rsidRPr="00E42C06">
        <w:rPr>
          <w:rFonts w:ascii="Arial" w:hAnsi="Arial" w:cs="Arial"/>
          <w:sz w:val="16"/>
          <w:szCs w:val="16"/>
        </w:rPr>
        <w:t>The OTM-R POLICY - OPEN TRANSPARENT MERIT-BASED RECRUITMENT</w:t>
      </w:r>
    </w:p>
    <w:p w14:paraId="5861D99F" w14:textId="77777777" w:rsidR="00AE7B3B" w:rsidRDefault="00AE7B3B" w:rsidP="00064375">
      <w:pPr>
        <w:pStyle w:val="Nagwek1"/>
        <w:spacing w:before="0" w:line="360" w:lineRule="auto"/>
        <w:rPr>
          <w:rFonts w:ascii="Times New Roman" w:hAnsi="Times New Roman" w:cs="Times New Roman"/>
          <w:b w:val="0"/>
          <w:bCs w:val="0"/>
          <w:color w:val="auto"/>
          <w:sz w:val="24"/>
          <w:szCs w:val="24"/>
        </w:rPr>
      </w:pPr>
    </w:p>
    <w:p w14:paraId="6F719B6E" w14:textId="54D36AA7" w:rsidR="00064375" w:rsidRPr="00AE7B3B" w:rsidRDefault="00AE7B3B" w:rsidP="00AE7B3B">
      <w:pPr>
        <w:pStyle w:val="Nagwek1"/>
        <w:spacing w:before="0" w:line="360" w:lineRule="auto"/>
        <w:jc w:val="center"/>
        <w:rPr>
          <w:rFonts w:ascii="Times New Roman" w:hAnsi="Times New Roman" w:cs="Times New Roman"/>
          <w:color w:val="auto"/>
          <w:sz w:val="24"/>
          <w:szCs w:val="24"/>
        </w:rPr>
      </w:pPr>
      <w:r w:rsidRPr="00AE7B3B">
        <w:rPr>
          <w:rFonts w:ascii="Times New Roman" w:hAnsi="Times New Roman" w:cs="Times New Roman"/>
          <w:color w:val="auto"/>
          <w:sz w:val="24"/>
          <w:szCs w:val="24"/>
        </w:rPr>
        <w:t>ASSISTANT PROFESSOR IN THE GROUP OF RESEARCH AND TEACHING STAFF, INSTITUTE OF FOOD TECHNOLOGY AND ANALYSIS, FACULTY OF BIOTECHNOLOGY AND FOOD SCIENCES</w:t>
      </w:r>
    </w:p>
    <w:p w14:paraId="5737FA02" w14:textId="77777777" w:rsidR="00064375" w:rsidRDefault="00064375" w:rsidP="00064375">
      <w:pPr>
        <w:pStyle w:val="Nagwek1"/>
        <w:spacing w:before="0" w:line="360" w:lineRule="auto"/>
        <w:rPr>
          <w:rFonts w:ascii="Times New Roman" w:hAnsi="Times New Roman" w:cs="Times New Roman"/>
          <w:b w:val="0"/>
          <w:bCs w:val="0"/>
          <w:color w:val="auto"/>
          <w:sz w:val="24"/>
          <w:szCs w:val="24"/>
        </w:rPr>
      </w:pPr>
    </w:p>
    <w:p w14:paraId="537CCB41" w14:textId="0C742D6D" w:rsidR="003E7D00" w:rsidRPr="00AE7B3B" w:rsidRDefault="00000000" w:rsidP="00A746E1">
      <w:pPr>
        <w:jc w:val="both"/>
        <w:rPr>
          <w:rFonts w:ascii="Times New Roman" w:hAnsi="Times New Roman" w:cs="Times New Roman"/>
          <w:sz w:val="24"/>
          <w:szCs w:val="24"/>
        </w:rPr>
      </w:pPr>
      <w:r w:rsidRPr="00AE7B3B">
        <w:rPr>
          <w:rFonts w:ascii="Times New Roman" w:hAnsi="Times New Roman" w:cs="Times New Roman"/>
          <w:sz w:val="24"/>
          <w:szCs w:val="24"/>
        </w:rPr>
        <w:t xml:space="preserve">Lodz University of Technology (TUL) is one of the top technical universities in Poland, with 80 years of tradition and experience in education and scientific research. It is an attractive partner for business, collaborating with leading companies both domestically and internationally. TUL conducts scientific research and develops new technologies and patents in cooperation with top research centers worldwide. One of the </w:t>
      </w:r>
      <w:r w:rsidR="00A746E1" w:rsidRPr="00AE7B3B">
        <w:rPr>
          <w:rFonts w:ascii="Times New Roman" w:hAnsi="Times New Roman" w:cs="Times New Roman"/>
          <w:sz w:val="24"/>
          <w:szCs w:val="24"/>
        </w:rPr>
        <w:t>U</w:t>
      </w:r>
      <w:r w:rsidRPr="00AE7B3B">
        <w:rPr>
          <w:rFonts w:ascii="Times New Roman" w:hAnsi="Times New Roman" w:cs="Times New Roman"/>
          <w:sz w:val="24"/>
          <w:szCs w:val="24"/>
        </w:rPr>
        <w:t>niversity’s core principles is equal treatment of employees regardless of gender, age, race, or other demographic and social characteristics. In 2016, TUL became the first technical university in Poland to receive the HR EXCELLENCE IN RESEARCH award, confirming its adherence to the principles of the “European Charter for Researchers” and the “Code of Conduct for the Recruitment of Researchers.”</w:t>
      </w:r>
    </w:p>
    <w:p w14:paraId="758E5C25" w14:textId="77777777" w:rsidR="003E7D00" w:rsidRPr="00AE7B3B" w:rsidRDefault="00000000" w:rsidP="00A746E1">
      <w:pPr>
        <w:jc w:val="both"/>
        <w:rPr>
          <w:rFonts w:ascii="Times New Roman" w:hAnsi="Times New Roman" w:cs="Times New Roman"/>
          <w:sz w:val="24"/>
          <w:szCs w:val="24"/>
        </w:rPr>
      </w:pPr>
      <w:r w:rsidRPr="00AE7B3B">
        <w:rPr>
          <w:rFonts w:ascii="Times New Roman" w:hAnsi="Times New Roman" w:cs="Times New Roman"/>
          <w:sz w:val="24"/>
          <w:szCs w:val="24"/>
        </w:rPr>
        <w:t>The Institute of Food Technology and Analysis at the Faculty of Biotechnology and Food Sciences is a modern research and teaching unit that combines innovative research with a practical approach to food technology. It is equipped with state-of-the-art laboratories conducting advanced analyses and research on functional, health-promoting, and traditional foods. The unit successfully secures funding for both basic and applied research.</w:t>
      </w:r>
    </w:p>
    <w:p w14:paraId="7171E7FB" w14:textId="77777777" w:rsidR="003E7D00" w:rsidRPr="00AE7B3B" w:rsidRDefault="00000000" w:rsidP="00A746E1">
      <w:pPr>
        <w:pStyle w:val="Nagwek2"/>
        <w:jc w:val="both"/>
        <w:rPr>
          <w:rFonts w:ascii="Times New Roman" w:hAnsi="Times New Roman" w:cs="Times New Roman"/>
          <w:b w:val="0"/>
          <w:bCs w:val="0"/>
          <w:color w:val="auto"/>
          <w:sz w:val="24"/>
          <w:szCs w:val="24"/>
        </w:rPr>
      </w:pPr>
      <w:r w:rsidRPr="00AE7B3B">
        <w:rPr>
          <w:rFonts w:ascii="Times New Roman" w:hAnsi="Times New Roman" w:cs="Times New Roman"/>
          <w:b w:val="0"/>
          <w:bCs w:val="0"/>
          <w:color w:val="auto"/>
          <w:sz w:val="24"/>
          <w:szCs w:val="24"/>
        </w:rPr>
        <w:t>1. Candidate Requirements:</w:t>
      </w:r>
    </w:p>
    <w:p w14:paraId="39DD81CB" w14:textId="2F28797A" w:rsidR="003E7D00" w:rsidRPr="00AE7B3B" w:rsidRDefault="00000000" w:rsidP="00A746E1">
      <w:pPr>
        <w:pStyle w:val="Listapunktowana"/>
        <w:jc w:val="both"/>
        <w:rPr>
          <w:rFonts w:ascii="Times New Roman" w:hAnsi="Times New Roman" w:cs="Times New Roman"/>
          <w:sz w:val="24"/>
          <w:szCs w:val="24"/>
        </w:rPr>
      </w:pPr>
      <w:r w:rsidRPr="00AE7B3B">
        <w:rPr>
          <w:rFonts w:ascii="Times New Roman" w:hAnsi="Times New Roman" w:cs="Times New Roman"/>
          <w:sz w:val="24"/>
          <w:szCs w:val="24"/>
        </w:rPr>
        <w:t>PhD in food technology and nutrition or a related discipline</w:t>
      </w:r>
      <w:r w:rsidR="00AE7B3B">
        <w:rPr>
          <w:rFonts w:ascii="Times New Roman" w:hAnsi="Times New Roman" w:cs="Times New Roman"/>
          <w:sz w:val="24"/>
          <w:szCs w:val="24"/>
        </w:rPr>
        <w:t>,</w:t>
      </w:r>
    </w:p>
    <w:p w14:paraId="01C91B19" w14:textId="3EC90A59" w:rsidR="003E7D00" w:rsidRPr="00AE7B3B" w:rsidRDefault="00000000" w:rsidP="00A746E1">
      <w:pPr>
        <w:pStyle w:val="Listapunktowana"/>
        <w:jc w:val="both"/>
        <w:rPr>
          <w:rFonts w:ascii="Times New Roman" w:hAnsi="Times New Roman" w:cs="Times New Roman"/>
          <w:sz w:val="24"/>
          <w:szCs w:val="24"/>
        </w:rPr>
      </w:pPr>
      <w:r w:rsidRPr="00AE7B3B">
        <w:rPr>
          <w:rFonts w:ascii="Times New Roman" w:hAnsi="Times New Roman" w:cs="Times New Roman"/>
          <w:sz w:val="24"/>
          <w:szCs w:val="24"/>
        </w:rPr>
        <w:t>Significant scientific achievements in food technology and analysis, particularly in modern food preservation techniques or functional foods</w:t>
      </w:r>
      <w:r w:rsidR="00AE7B3B">
        <w:rPr>
          <w:rFonts w:ascii="Times New Roman" w:hAnsi="Times New Roman" w:cs="Times New Roman"/>
          <w:sz w:val="24"/>
          <w:szCs w:val="24"/>
        </w:rPr>
        <w:t>,</w:t>
      </w:r>
    </w:p>
    <w:p w14:paraId="1B213319" w14:textId="419EC7AE" w:rsidR="003E7D00" w:rsidRPr="00AE7B3B" w:rsidRDefault="00000000" w:rsidP="00A746E1">
      <w:pPr>
        <w:pStyle w:val="Listapunktowana"/>
        <w:jc w:val="both"/>
        <w:rPr>
          <w:rFonts w:ascii="Times New Roman" w:hAnsi="Times New Roman" w:cs="Times New Roman"/>
        </w:rPr>
      </w:pPr>
      <w:r w:rsidRPr="00AE7B3B">
        <w:rPr>
          <w:rFonts w:ascii="Times New Roman" w:hAnsi="Times New Roman" w:cs="Times New Roman"/>
        </w:rPr>
        <w:t>Minimum of 3 years of teaching experience in higher education, especially in food technology and analysis</w:t>
      </w:r>
      <w:r w:rsidR="00AE7B3B">
        <w:rPr>
          <w:rFonts w:ascii="Times New Roman" w:hAnsi="Times New Roman" w:cs="Times New Roman"/>
        </w:rPr>
        <w:t>,</w:t>
      </w:r>
    </w:p>
    <w:p w14:paraId="63B21595" w14:textId="035F45C4" w:rsidR="003E7D00" w:rsidRPr="00AE7B3B" w:rsidRDefault="00000000" w:rsidP="00A746E1">
      <w:pPr>
        <w:pStyle w:val="Listapunktowana"/>
        <w:jc w:val="both"/>
        <w:rPr>
          <w:rFonts w:ascii="Times New Roman" w:hAnsi="Times New Roman" w:cs="Times New Roman"/>
        </w:rPr>
      </w:pPr>
      <w:r w:rsidRPr="00AE7B3B">
        <w:rPr>
          <w:rFonts w:ascii="Times New Roman" w:hAnsi="Times New Roman" w:cs="Times New Roman"/>
        </w:rPr>
        <w:t>Ability to conduct classes in Polish</w:t>
      </w:r>
      <w:r w:rsidR="00AE7B3B">
        <w:rPr>
          <w:rFonts w:ascii="Times New Roman" w:hAnsi="Times New Roman" w:cs="Times New Roman"/>
        </w:rPr>
        <w:t>,</w:t>
      </w:r>
    </w:p>
    <w:p w14:paraId="41F2DB42" w14:textId="790424BA" w:rsidR="003E7D00" w:rsidRPr="00AE7B3B" w:rsidRDefault="00000000" w:rsidP="00A746E1">
      <w:pPr>
        <w:pStyle w:val="Listapunktowana"/>
        <w:jc w:val="both"/>
        <w:rPr>
          <w:rFonts w:ascii="Times New Roman" w:hAnsi="Times New Roman" w:cs="Times New Roman"/>
          <w:sz w:val="24"/>
          <w:szCs w:val="24"/>
        </w:rPr>
      </w:pPr>
      <w:r w:rsidRPr="00AE7B3B">
        <w:rPr>
          <w:rFonts w:ascii="Times New Roman" w:hAnsi="Times New Roman" w:cs="Times New Roman"/>
          <w:sz w:val="24"/>
          <w:szCs w:val="24"/>
        </w:rPr>
        <w:t>Completion of a research internship at a foreign institution</w:t>
      </w:r>
      <w:r w:rsidR="00AE7B3B">
        <w:rPr>
          <w:rFonts w:ascii="Times New Roman" w:hAnsi="Times New Roman" w:cs="Times New Roman"/>
          <w:sz w:val="24"/>
          <w:szCs w:val="24"/>
        </w:rPr>
        <w:t>,</w:t>
      </w:r>
    </w:p>
    <w:p w14:paraId="1CD23C8F" w14:textId="2F01DA13" w:rsidR="003E7D00" w:rsidRPr="00AE7B3B" w:rsidRDefault="00000000" w:rsidP="00A746E1">
      <w:pPr>
        <w:pStyle w:val="Listapunktowana"/>
        <w:jc w:val="both"/>
        <w:rPr>
          <w:rFonts w:ascii="Times New Roman" w:hAnsi="Times New Roman" w:cs="Times New Roman"/>
          <w:sz w:val="24"/>
          <w:szCs w:val="24"/>
        </w:rPr>
      </w:pPr>
      <w:r w:rsidRPr="00AE7B3B">
        <w:rPr>
          <w:rFonts w:ascii="Times New Roman" w:hAnsi="Times New Roman" w:cs="Times New Roman"/>
          <w:sz w:val="24"/>
          <w:szCs w:val="24"/>
        </w:rPr>
        <w:t>English language proficiency at C1 level or equivalent</w:t>
      </w:r>
      <w:r w:rsidR="00AE7B3B">
        <w:rPr>
          <w:rFonts w:ascii="Times New Roman" w:hAnsi="Times New Roman" w:cs="Times New Roman"/>
          <w:sz w:val="24"/>
          <w:szCs w:val="24"/>
        </w:rPr>
        <w:t>,</w:t>
      </w:r>
    </w:p>
    <w:p w14:paraId="4869FBA9" w14:textId="109C3912" w:rsidR="003E7D00" w:rsidRPr="00AE7B3B" w:rsidRDefault="00000000" w:rsidP="000254C3">
      <w:pPr>
        <w:pStyle w:val="Listapunktowana"/>
        <w:jc w:val="both"/>
        <w:rPr>
          <w:rFonts w:ascii="Times New Roman" w:hAnsi="Times New Roman" w:cs="Times New Roman"/>
          <w:sz w:val="24"/>
          <w:szCs w:val="24"/>
        </w:rPr>
      </w:pPr>
      <w:r w:rsidRPr="00AE7B3B">
        <w:rPr>
          <w:rFonts w:ascii="Times New Roman" w:hAnsi="Times New Roman" w:cs="Times New Roman"/>
          <w:sz w:val="24"/>
          <w:szCs w:val="24"/>
        </w:rPr>
        <w:t>Authorship or co-authorship of at least 3 scientific publications listed in JCR, each with a minimum of 100 points according to the Polish Ministry of Science and Higher Education</w:t>
      </w:r>
      <w:r w:rsidR="00AE7B3B">
        <w:rPr>
          <w:rFonts w:ascii="Times New Roman" w:hAnsi="Times New Roman" w:cs="Times New Roman"/>
          <w:sz w:val="24"/>
          <w:szCs w:val="24"/>
        </w:rPr>
        <w:t>.</w:t>
      </w:r>
    </w:p>
    <w:p w14:paraId="35198147" w14:textId="77777777" w:rsidR="00AE7B3B" w:rsidRDefault="00AE7B3B" w:rsidP="000254C3">
      <w:pPr>
        <w:spacing w:after="0"/>
        <w:jc w:val="both"/>
        <w:rPr>
          <w:rFonts w:ascii="Times New Roman" w:hAnsi="Times New Roman" w:cs="Times New Roman"/>
          <w:sz w:val="24"/>
          <w:szCs w:val="24"/>
        </w:rPr>
      </w:pPr>
    </w:p>
    <w:p w14:paraId="2F403B69" w14:textId="77777777" w:rsidR="00AE7B3B" w:rsidRDefault="00AE7B3B" w:rsidP="000254C3">
      <w:pPr>
        <w:spacing w:after="0"/>
        <w:jc w:val="both"/>
        <w:rPr>
          <w:rFonts w:ascii="Times New Roman" w:hAnsi="Times New Roman" w:cs="Times New Roman"/>
          <w:sz w:val="24"/>
          <w:szCs w:val="24"/>
        </w:rPr>
      </w:pPr>
    </w:p>
    <w:p w14:paraId="3A5A241F" w14:textId="77777777" w:rsidR="00AE7B3B" w:rsidRDefault="00AE7B3B" w:rsidP="000254C3">
      <w:pPr>
        <w:spacing w:after="0"/>
        <w:jc w:val="both"/>
        <w:rPr>
          <w:rFonts w:ascii="Times New Roman" w:hAnsi="Times New Roman" w:cs="Times New Roman"/>
          <w:sz w:val="24"/>
          <w:szCs w:val="24"/>
        </w:rPr>
      </w:pPr>
    </w:p>
    <w:p w14:paraId="24E867B3" w14:textId="4E33F566" w:rsidR="003E7D00" w:rsidRPr="00AE7B3B" w:rsidRDefault="00000000" w:rsidP="000254C3">
      <w:pPr>
        <w:spacing w:after="0"/>
        <w:jc w:val="both"/>
        <w:rPr>
          <w:rFonts w:ascii="Times New Roman" w:hAnsi="Times New Roman" w:cs="Times New Roman"/>
          <w:sz w:val="24"/>
          <w:szCs w:val="24"/>
        </w:rPr>
      </w:pPr>
      <w:r w:rsidRPr="00AE7B3B">
        <w:rPr>
          <w:rFonts w:ascii="Times New Roman" w:hAnsi="Times New Roman" w:cs="Times New Roman"/>
          <w:sz w:val="24"/>
          <w:szCs w:val="24"/>
        </w:rPr>
        <w:lastRenderedPageBreak/>
        <w:t>Additional assets:</w:t>
      </w:r>
    </w:p>
    <w:p w14:paraId="02DF07B0" w14:textId="54462D85" w:rsidR="003E7D00" w:rsidRPr="00AE7B3B" w:rsidRDefault="00000000" w:rsidP="000254C3">
      <w:pPr>
        <w:pStyle w:val="Listapunktowana"/>
        <w:jc w:val="both"/>
        <w:rPr>
          <w:rFonts w:ascii="Times New Roman" w:hAnsi="Times New Roman" w:cs="Times New Roman"/>
          <w:sz w:val="24"/>
          <w:szCs w:val="24"/>
        </w:rPr>
      </w:pPr>
      <w:r w:rsidRPr="00AE7B3B">
        <w:rPr>
          <w:rFonts w:ascii="Times New Roman" w:hAnsi="Times New Roman" w:cs="Times New Roman"/>
          <w:sz w:val="24"/>
          <w:szCs w:val="24"/>
        </w:rPr>
        <w:t>Authorship or co-authorship of patents</w:t>
      </w:r>
      <w:r w:rsidR="00AE7B3B">
        <w:rPr>
          <w:rFonts w:ascii="Times New Roman" w:hAnsi="Times New Roman" w:cs="Times New Roman"/>
          <w:sz w:val="24"/>
          <w:szCs w:val="24"/>
        </w:rPr>
        <w:t>,</w:t>
      </w:r>
    </w:p>
    <w:p w14:paraId="41368D41" w14:textId="234D3A2F" w:rsidR="003E7D00" w:rsidRPr="00AE7B3B" w:rsidRDefault="00000000" w:rsidP="000254C3">
      <w:pPr>
        <w:pStyle w:val="Listapunktowana"/>
        <w:jc w:val="both"/>
        <w:rPr>
          <w:rFonts w:ascii="Times New Roman" w:hAnsi="Times New Roman" w:cs="Times New Roman"/>
          <w:sz w:val="24"/>
          <w:szCs w:val="24"/>
        </w:rPr>
      </w:pPr>
      <w:r w:rsidRPr="00AE7B3B">
        <w:rPr>
          <w:rFonts w:ascii="Times New Roman" w:hAnsi="Times New Roman" w:cs="Times New Roman"/>
          <w:sz w:val="24"/>
          <w:szCs w:val="24"/>
        </w:rPr>
        <w:t>Industrial internship experience</w:t>
      </w:r>
      <w:r w:rsidR="00AE7B3B">
        <w:rPr>
          <w:rFonts w:ascii="Times New Roman" w:hAnsi="Times New Roman" w:cs="Times New Roman"/>
          <w:sz w:val="24"/>
          <w:szCs w:val="24"/>
        </w:rPr>
        <w:t>,</w:t>
      </w:r>
    </w:p>
    <w:p w14:paraId="64D5D7CC" w14:textId="64BDE202" w:rsidR="003E7D00" w:rsidRPr="00AE7B3B" w:rsidRDefault="00000000" w:rsidP="000254C3">
      <w:pPr>
        <w:pStyle w:val="Listapunktowana"/>
        <w:jc w:val="both"/>
        <w:rPr>
          <w:rFonts w:ascii="Times New Roman" w:hAnsi="Times New Roman" w:cs="Times New Roman"/>
          <w:sz w:val="24"/>
          <w:szCs w:val="24"/>
        </w:rPr>
      </w:pPr>
      <w:r w:rsidRPr="00AE7B3B">
        <w:rPr>
          <w:rFonts w:ascii="Times New Roman" w:hAnsi="Times New Roman" w:cs="Times New Roman"/>
          <w:sz w:val="24"/>
          <w:szCs w:val="24"/>
        </w:rPr>
        <w:t>Communicative knowledge of a language other than Polish and English</w:t>
      </w:r>
      <w:r w:rsidR="00AE7B3B">
        <w:rPr>
          <w:rFonts w:ascii="Times New Roman" w:hAnsi="Times New Roman" w:cs="Times New Roman"/>
          <w:sz w:val="24"/>
          <w:szCs w:val="24"/>
        </w:rPr>
        <w:t>,</w:t>
      </w:r>
    </w:p>
    <w:p w14:paraId="7AC48E23" w14:textId="639444C2" w:rsidR="003E7D00" w:rsidRPr="00AE7B3B" w:rsidRDefault="00000000" w:rsidP="000254C3">
      <w:pPr>
        <w:pStyle w:val="Listapunktowana"/>
        <w:jc w:val="both"/>
        <w:rPr>
          <w:rFonts w:ascii="Times New Roman" w:hAnsi="Times New Roman" w:cs="Times New Roman"/>
          <w:sz w:val="24"/>
          <w:szCs w:val="24"/>
        </w:rPr>
      </w:pPr>
      <w:r w:rsidRPr="00AE7B3B">
        <w:rPr>
          <w:rFonts w:ascii="Times New Roman" w:hAnsi="Times New Roman" w:cs="Times New Roman"/>
          <w:sz w:val="24"/>
          <w:szCs w:val="24"/>
        </w:rPr>
        <w:t>Familiarity with analytical techniques: HPLC, FT-IR, EPR, SEM, UV/Vis</w:t>
      </w:r>
      <w:r w:rsidR="00AE7B3B">
        <w:rPr>
          <w:rFonts w:ascii="Times New Roman" w:hAnsi="Times New Roman" w:cs="Times New Roman"/>
          <w:sz w:val="24"/>
          <w:szCs w:val="24"/>
        </w:rPr>
        <w:t>,</w:t>
      </w:r>
    </w:p>
    <w:p w14:paraId="618DDD88" w14:textId="77777777" w:rsidR="003E7D00" w:rsidRPr="00AE7B3B" w:rsidRDefault="00000000" w:rsidP="000254C3">
      <w:pPr>
        <w:pStyle w:val="Listapunktowana"/>
        <w:jc w:val="both"/>
        <w:rPr>
          <w:rFonts w:ascii="Times New Roman" w:hAnsi="Times New Roman" w:cs="Times New Roman"/>
          <w:sz w:val="24"/>
          <w:szCs w:val="24"/>
        </w:rPr>
      </w:pPr>
      <w:r w:rsidRPr="00AE7B3B">
        <w:rPr>
          <w:rFonts w:ascii="Times New Roman" w:hAnsi="Times New Roman" w:cs="Times New Roman"/>
          <w:sz w:val="24"/>
          <w:szCs w:val="24"/>
        </w:rPr>
        <w:t>Ability to operate technological equipment such as spray dryers, freeze dryers, mills, etc.</w:t>
      </w:r>
    </w:p>
    <w:p w14:paraId="1A789E53" w14:textId="77777777" w:rsidR="003E7D00" w:rsidRPr="00AE7B3B" w:rsidRDefault="00000000">
      <w:pPr>
        <w:pStyle w:val="Nagwek2"/>
        <w:rPr>
          <w:rFonts w:ascii="Times New Roman" w:hAnsi="Times New Roman" w:cs="Times New Roman"/>
          <w:b w:val="0"/>
          <w:bCs w:val="0"/>
          <w:color w:val="auto"/>
          <w:sz w:val="24"/>
          <w:szCs w:val="24"/>
        </w:rPr>
      </w:pPr>
      <w:r w:rsidRPr="00AE7B3B">
        <w:rPr>
          <w:rFonts w:ascii="Times New Roman" w:hAnsi="Times New Roman" w:cs="Times New Roman"/>
          <w:b w:val="0"/>
          <w:bCs w:val="0"/>
          <w:color w:val="auto"/>
          <w:sz w:val="24"/>
          <w:szCs w:val="24"/>
        </w:rPr>
        <w:t>2. Working Conditions:</w:t>
      </w:r>
    </w:p>
    <w:p w14:paraId="205E898E" w14:textId="4A1EC51B" w:rsidR="003E7D00" w:rsidRPr="00AE7B3B" w:rsidRDefault="00000000" w:rsidP="000254C3">
      <w:pPr>
        <w:pStyle w:val="Akapitzlist"/>
        <w:numPr>
          <w:ilvl w:val="0"/>
          <w:numId w:val="10"/>
        </w:numPr>
        <w:ind w:left="284" w:hanging="284"/>
        <w:rPr>
          <w:rFonts w:ascii="Times New Roman" w:hAnsi="Times New Roman" w:cs="Times New Roman"/>
          <w:sz w:val="24"/>
          <w:szCs w:val="24"/>
        </w:rPr>
      </w:pPr>
      <w:r w:rsidRPr="00AE7B3B">
        <w:rPr>
          <w:rFonts w:ascii="Times New Roman" w:hAnsi="Times New Roman" w:cs="Times New Roman"/>
          <w:sz w:val="24"/>
          <w:szCs w:val="24"/>
        </w:rPr>
        <w:t>Full-time employment contract</w:t>
      </w:r>
      <w:r w:rsidR="00AE7B3B">
        <w:rPr>
          <w:rFonts w:ascii="Times New Roman" w:hAnsi="Times New Roman" w:cs="Times New Roman"/>
          <w:sz w:val="24"/>
          <w:szCs w:val="24"/>
        </w:rPr>
        <w:t>,</w:t>
      </w:r>
    </w:p>
    <w:p w14:paraId="65CFD74A" w14:textId="197C759A" w:rsidR="003E7D00" w:rsidRPr="00AE7B3B" w:rsidRDefault="00000000" w:rsidP="000254C3">
      <w:pPr>
        <w:pStyle w:val="Akapitzlist"/>
        <w:numPr>
          <w:ilvl w:val="0"/>
          <w:numId w:val="10"/>
        </w:numPr>
        <w:ind w:left="284" w:hanging="284"/>
        <w:rPr>
          <w:rFonts w:ascii="Times New Roman" w:hAnsi="Times New Roman" w:cs="Times New Roman"/>
          <w:sz w:val="24"/>
          <w:szCs w:val="24"/>
        </w:rPr>
      </w:pPr>
      <w:r w:rsidRPr="00AE7B3B">
        <w:rPr>
          <w:rFonts w:ascii="Times New Roman" w:hAnsi="Times New Roman" w:cs="Times New Roman"/>
          <w:sz w:val="24"/>
          <w:szCs w:val="24"/>
        </w:rPr>
        <w:t>Start date: October 1, 2025</w:t>
      </w:r>
      <w:r w:rsidR="00AE7B3B">
        <w:rPr>
          <w:rFonts w:ascii="Times New Roman" w:hAnsi="Times New Roman" w:cs="Times New Roman"/>
          <w:sz w:val="24"/>
          <w:szCs w:val="24"/>
        </w:rPr>
        <w:t>.</w:t>
      </w:r>
    </w:p>
    <w:p w14:paraId="71830F64" w14:textId="77777777" w:rsidR="003E7D00" w:rsidRPr="00AE7B3B" w:rsidRDefault="00000000" w:rsidP="000254C3">
      <w:pPr>
        <w:spacing w:after="0"/>
        <w:rPr>
          <w:rFonts w:ascii="Times New Roman" w:hAnsi="Times New Roman" w:cs="Times New Roman"/>
          <w:sz w:val="24"/>
          <w:szCs w:val="24"/>
        </w:rPr>
      </w:pPr>
      <w:r w:rsidRPr="00AE7B3B">
        <w:rPr>
          <w:rFonts w:ascii="Times New Roman" w:hAnsi="Times New Roman" w:cs="Times New Roman"/>
          <w:sz w:val="24"/>
          <w:szCs w:val="24"/>
        </w:rPr>
        <w:t>We offer:</w:t>
      </w:r>
    </w:p>
    <w:p w14:paraId="4BF2638B" w14:textId="56B851C9" w:rsidR="003E7D00" w:rsidRPr="00AE7B3B" w:rsidRDefault="00000000">
      <w:pPr>
        <w:pStyle w:val="Listapunktowana"/>
        <w:rPr>
          <w:rFonts w:ascii="Times New Roman" w:hAnsi="Times New Roman" w:cs="Times New Roman"/>
          <w:sz w:val="24"/>
          <w:szCs w:val="24"/>
        </w:rPr>
      </w:pPr>
      <w:r w:rsidRPr="00AE7B3B">
        <w:rPr>
          <w:rFonts w:ascii="Times New Roman" w:hAnsi="Times New Roman" w:cs="Times New Roman"/>
          <w:sz w:val="24"/>
          <w:szCs w:val="24"/>
        </w:rPr>
        <w:t>Opportunities for scientific career development</w:t>
      </w:r>
      <w:r w:rsidR="00AE7B3B">
        <w:rPr>
          <w:rFonts w:ascii="Times New Roman" w:hAnsi="Times New Roman" w:cs="Times New Roman"/>
          <w:sz w:val="24"/>
          <w:szCs w:val="24"/>
        </w:rPr>
        <w:t>,</w:t>
      </w:r>
    </w:p>
    <w:p w14:paraId="2CE19AD9" w14:textId="782678BD" w:rsidR="003E7D00" w:rsidRPr="00AE7B3B" w:rsidRDefault="00000000">
      <w:pPr>
        <w:pStyle w:val="Listapunktowana"/>
        <w:rPr>
          <w:rFonts w:ascii="Times New Roman" w:hAnsi="Times New Roman" w:cs="Times New Roman"/>
          <w:sz w:val="24"/>
          <w:szCs w:val="24"/>
        </w:rPr>
      </w:pPr>
      <w:r w:rsidRPr="00AE7B3B">
        <w:rPr>
          <w:rFonts w:ascii="Times New Roman" w:hAnsi="Times New Roman" w:cs="Times New Roman"/>
          <w:sz w:val="24"/>
          <w:szCs w:val="24"/>
        </w:rPr>
        <w:t>International research visits</w:t>
      </w:r>
      <w:r w:rsidR="00AE7B3B">
        <w:rPr>
          <w:rFonts w:ascii="Times New Roman" w:hAnsi="Times New Roman" w:cs="Times New Roman"/>
          <w:sz w:val="24"/>
          <w:szCs w:val="24"/>
        </w:rPr>
        <w:t>,</w:t>
      </w:r>
    </w:p>
    <w:p w14:paraId="65FE3805" w14:textId="76F2DA00" w:rsidR="003E7D00" w:rsidRPr="00AE7B3B" w:rsidRDefault="00000000">
      <w:pPr>
        <w:pStyle w:val="Listapunktowana"/>
        <w:rPr>
          <w:rFonts w:ascii="Times New Roman" w:hAnsi="Times New Roman" w:cs="Times New Roman"/>
          <w:sz w:val="24"/>
          <w:szCs w:val="24"/>
        </w:rPr>
      </w:pPr>
      <w:r w:rsidRPr="00AE7B3B">
        <w:rPr>
          <w:rFonts w:ascii="Times New Roman" w:hAnsi="Times New Roman" w:cs="Times New Roman"/>
          <w:sz w:val="24"/>
          <w:szCs w:val="24"/>
        </w:rPr>
        <w:t>Participation in national and international scientific conferences</w:t>
      </w:r>
      <w:r w:rsidR="00AE7B3B">
        <w:rPr>
          <w:rFonts w:ascii="Times New Roman" w:hAnsi="Times New Roman" w:cs="Times New Roman"/>
          <w:sz w:val="24"/>
          <w:szCs w:val="24"/>
        </w:rPr>
        <w:t>,</w:t>
      </w:r>
    </w:p>
    <w:p w14:paraId="64B7F2B4" w14:textId="5DA22F34" w:rsidR="003E7D00" w:rsidRPr="00AE7B3B" w:rsidRDefault="00000000">
      <w:pPr>
        <w:pStyle w:val="Listapunktowana"/>
        <w:rPr>
          <w:rFonts w:ascii="Times New Roman" w:hAnsi="Times New Roman" w:cs="Times New Roman"/>
          <w:sz w:val="24"/>
          <w:szCs w:val="24"/>
        </w:rPr>
      </w:pPr>
      <w:r w:rsidRPr="00AE7B3B">
        <w:rPr>
          <w:rFonts w:ascii="Times New Roman" w:hAnsi="Times New Roman" w:cs="Times New Roman"/>
          <w:sz w:val="24"/>
          <w:szCs w:val="24"/>
        </w:rPr>
        <w:t>Extensive social benefits package (e.g., holiday subsidies, child vacation support, subsidized trips, university-owned holiday resorts)</w:t>
      </w:r>
      <w:r w:rsidR="00AE7B3B">
        <w:rPr>
          <w:rFonts w:ascii="Times New Roman" w:hAnsi="Times New Roman" w:cs="Times New Roman"/>
          <w:sz w:val="24"/>
          <w:szCs w:val="24"/>
        </w:rPr>
        <w:t>,</w:t>
      </w:r>
    </w:p>
    <w:p w14:paraId="7FE6C9E4" w14:textId="31F9CBD0" w:rsidR="003E7D00" w:rsidRPr="00AE7B3B" w:rsidRDefault="00000000">
      <w:pPr>
        <w:pStyle w:val="Listapunktowana"/>
        <w:rPr>
          <w:rFonts w:ascii="Times New Roman" w:hAnsi="Times New Roman" w:cs="Times New Roman"/>
          <w:sz w:val="24"/>
          <w:szCs w:val="24"/>
        </w:rPr>
      </w:pPr>
      <w:r w:rsidRPr="00AE7B3B">
        <w:rPr>
          <w:rFonts w:ascii="Times New Roman" w:hAnsi="Times New Roman" w:cs="Times New Roman"/>
          <w:sz w:val="24"/>
          <w:szCs w:val="24"/>
        </w:rPr>
        <w:t>Group life insurance</w:t>
      </w:r>
      <w:r w:rsidR="00AE7B3B">
        <w:rPr>
          <w:rFonts w:ascii="Times New Roman" w:hAnsi="Times New Roman" w:cs="Times New Roman"/>
          <w:sz w:val="24"/>
          <w:szCs w:val="24"/>
        </w:rPr>
        <w:t>,</w:t>
      </w:r>
    </w:p>
    <w:p w14:paraId="53DC1C40" w14:textId="570CAFF2" w:rsidR="003E7D00" w:rsidRPr="00AE7B3B" w:rsidRDefault="00000000">
      <w:pPr>
        <w:pStyle w:val="Listapunktowana"/>
        <w:rPr>
          <w:rFonts w:ascii="Times New Roman" w:hAnsi="Times New Roman" w:cs="Times New Roman"/>
          <w:sz w:val="24"/>
          <w:szCs w:val="24"/>
        </w:rPr>
      </w:pPr>
      <w:r w:rsidRPr="00AE7B3B">
        <w:rPr>
          <w:rFonts w:ascii="Times New Roman" w:hAnsi="Times New Roman" w:cs="Times New Roman"/>
          <w:sz w:val="24"/>
          <w:szCs w:val="24"/>
        </w:rPr>
        <w:t>Private medical care</w:t>
      </w:r>
      <w:r w:rsidR="00AE7B3B">
        <w:rPr>
          <w:rFonts w:ascii="Times New Roman" w:hAnsi="Times New Roman" w:cs="Times New Roman"/>
          <w:sz w:val="24"/>
          <w:szCs w:val="24"/>
        </w:rPr>
        <w:t>,</w:t>
      </w:r>
    </w:p>
    <w:p w14:paraId="3E3496CC" w14:textId="1CC6B866" w:rsidR="003E7D00" w:rsidRPr="00AE7B3B" w:rsidRDefault="00000000">
      <w:pPr>
        <w:pStyle w:val="Listapunktowana"/>
        <w:rPr>
          <w:rFonts w:ascii="Times New Roman" w:hAnsi="Times New Roman" w:cs="Times New Roman"/>
          <w:sz w:val="24"/>
          <w:szCs w:val="24"/>
        </w:rPr>
      </w:pPr>
      <w:r w:rsidRPr="00AE7B3B">
        <w:rPr>
          <w:rFonts w:ascii="Times New Roman" w:hAnsi="Times New Roman" w:cs="Times New Roman"/>
          <w:sz w:val="24"/>
          <w:szCs w:val="24"/>
        </w:rPr>
        <w:t>On-campus kindergarten and nursery</w:t>
      </w:r>
      <w:r w:rsidR="00AE7B3B">
        <w:rPr>
          <w:rFonts w:ascii="Times New Roman" w:hAnsi="Times New Roman" w:cs="Times New Roman"/>
          <w:sz w:val="24"/>
          <w:szCs w:val="24"/>
        </w:rPr>
        <w:t>,</w:t>
      </w:r>
    </w:p>
    <w:p w14:paraId="0289D7E5" w14:textId="0E9CE099" w:rsidR="003E7D00" w:rsidRPr="00AE7B3B" w:rsidRDefault="00000000">
      <w:pPr>
        <w:pStyle w:val="Listapunktowana"/>
        <w:rPr>
          <w:rFonts w:ascii="Times New Roman" w:hAnsi="Times New Roman" w:cs="Times New Roman"/>
          <w:sz w:val="24"/>
          <w:szCs w:val="24"/>
        </w:rPr>
      </w:pPr>
      <w:r w:rsidRPr="00AE7B3B">
        <w:rPr>
          <w:rFonts w:ascii="Times New Roman" w:hAnsi="Times New Roman" w:cs="Times New Roman"/>
          <w:sz w:val="24"/>
          <w:szCs w:val="24"/>
        </w:rPr>
        <w:t>On-campus parking</w:t>
      </w:r>
      <w:r w:rsidR="00AE7B3B">
        <w:rPr>
          <w:rFonts w:ascii="Times New Roman" w:hAnsi="Times New Roman" w:cs="Times New Roman"/>
          <w:sz w:val="24"/>
          <w:szCs w:val="24"/>
        </w:rPr>
        <w:t>.</w:t>
      </w:r>
    </w:p>
    <w:p w14:paraId="7D2C201D" w14:textId="77777777" w:rsidR="003E7D00" w:rsidRPr="00AE7B3B" w:rsidRDefault="00000000">
      <w:pPr>
        <w:pStyle w:val="Nagwek2"/>
        <w:rPr>
          <w:rFonts w:ascii="Times New Roman" w:hAnsi="Times New Roman" w:cs="Times New Roman"/>
          <w:b w:val="0"/>
          <w:bCs w:val="0"/>
          <w:color w:val="auto"/>
          <w:sz w:val="24"/>
          <w:szCs w:val="24"/>
        </w:rPr>
      </w:pPr>
      <w:r w:rsidRPr="00AE7B3B">
        <w:rPr>
          <w:rFonts w:ascii="Times New Roman" w:hAnsi="Times New Roman" w:cs="Times New Roman"/>
          <w:b w:val="0"/>
          <w:bCs w:val="0"/>
          <w:color w:val="auto"/>
          <w:sz w:val="24"/>
          <w:szCs w:val="24"/>
        </w:rPr>
        <w:t>3. Job Responsibilities:</w:t>
      </w:r>
    </w:p>
    <w:p w14:paraId="20D8F406" w14:textId="33610242" w:rsidR="003E7D00" w:rsidRPr="00AE7B3B" w:rsidRDefault="00000000">
      <w:pPr>
        <w:pStyle w:val="Listapunktowana"/>
        <w:rPr>
          <w:rFonts w:ascii="Times New Roman" w:hAnsi="Times New Roman" w:cs="Times New Roman"/>
          <w:sz w:val="24"/>
          <w:szCs w:val="24"/>
        </w:rPr>
      </w:pPr>
      <w:r w:rsidRPr="00AE7B3B">
        <w:rPr>
          <w:rFonts w:ascii="Times New Roman" w:hAnsi="Times New Roman" w:cs="Times New Roman"/>
          <w:sz w:val="24"/>
          <w:szCs w:val="24"/>
        </w:rPr>
        <w:t>Conducting and documenting research activities and disseminating results</w:t>
      </w:r>
      <w:r w:rsidR="00AE7B3B">
        <w:rPr>
          <w:rFonts w:ascii="Times New Roman" w:hAnsi="Times New Roman" w:cs="Times New Roman"/>
          <w:sz w:val="24"/>
          <w:szCs w:val="24"/>
        </w:rPr>
        <w:t>,</w:t>
      </w:r>
    </w:p>
    <w:p w14:paraId="3E163B8F" w14:textId="2BA06C0E" w:rsidR="003E7D00" w:rsidRPr="00AE7B3B" w:rsidRDefault="00000000">
      <w:pPr>
        <w:pStyle w:val="Listapunktowana"/>
        <w:rPr>
          <w:rFonts w:ascii="Times New Roman" w:hAnsi="Times New Roman" w:cs="Times New Roman"/>
          <w:sz w:val="24"/>
          <w:szCs w:val="24"/>
        </w:rPr>
      </w:pPr>
      <w:r w:rsidRPr="00AE7B3B">
        <w:rPr>
          <w:rFonts w:ascii="Times New Roman" w:hAnsi="Times New Roman" w:cs="Times New Roman"/>
          <w:sz w:val="24"/>
          <w:szCs w:val="24"/>
        </w:rPr>
        <w:t>Teaching various types of academic classes (lectures, labs, exercises, projects)</w:t>
      </w:r>
      <w:r w:rsidR="00AE7B3B">
        <w:rPr>
          <w:rFonts w:ascii="Times New Roman" w:hAnsi="Times New Roman" w:cs="Times New Roman"/>
          <w:sz w:val="24"/>
          <w:szCs w:val="24"/>
        </w:rPr>
        <w:t>,</w:t>
      </w:r>
    </w:p>
    <w:p w14:paraId="75F7AB52" w14:textId="445E12E7" w:rsidR="003E7D00" w:rsidRPr="00AE7B3B" w:rsidRDefault="00000000">
      <w:pPr>
        <w:pStyle w:val="Listapunktowana"/>
        <w:rPr>
          <w:rFonts w:ascii="Times New Roman" w:hAnsi="Times New Roman" w:cs="Times New Roman"/>
          <w:sz w:val="24"/>
          <w:szCs w:val="24"/>
        </w:rPr>
      </w:pPr>
      <w:r w:rsidRPr="00AE7B3B">
        <w:rPr>
          <w:rFonts w:ascii="Times New Roman" w:hAnsi="Times New Roman" w:cs="Times New Roman"/>
          <w:sz w:val="24"/>
          <w:szCs w:val="24"/>
        </w:rPr>
        <w:t>Participating in organizational work for the university and the institute</w:t>
      </w:r>
      <w:r w:rsidR="00AE7B3B">
        <w:rPr>
          <w:rFonts w:ascii="Times New Roman" w:hAnsi="Times New Roman" w:cs="Times New Roman"/>
          <w:sz w:val="24"/>
          <w:szCs w:val="24"/>
        </w:rPr>
        <w:t>,</w:t>
      </w:r>
    </w:p>
    <w:p w14:paraId="397468D8" w14:textId="6807FC23" w:rsidR="003E7D00" w:rsidRPr="00AE7B3B" w:rsidRDefault="00000000">
      <w:pPr>
        <w:pStyle w:val="Listapunktowana"/>
        <w:rPr>
          <w:rFonts w:ascii="Times New Roman" w:hAnsi="Times New Roman" w:cs="Times New Roman"/>
          <w:sz w:val="24"/>
          <w:szCs w:val="24"/>
        </w:rPr>
      </w:pPr>
      <w:r w:rsidRPr="00AE7B3B">
        <w:rPr>
          <w:rFonts w:ascii="Times New Roman" w:hAnsi="Times New Roman" w:cs="Times New Roman"/>
          <w:sz w:val="24"/>
          <w:szCs w:val="24"/>
        </w:rPr>
        <w:t>Regularly publishing research results in international scientific journals</w:t>
      </w:r>
      <w:r w:rsidR="00AE7B3B">
        <w:rPr>
          <w:rFonts w:ascii="Times New Roman" w:hAnsi="Times New Roman" w:cs="Times New Roman"/>
          <w:sz w:val="24"/>
          <w:szCs w:val="24"/>
        </w:rPr>
        <w:t>,</w:t>
      </w:r>
    </w:p>
    <w:p w14:paraId="41E6EA47" w14:textId="1560AADA" w:rsidR="003E7D00" w:rsidRPr="00AE7B3B" w:rsidRDefault="00000000">
      <w:pPr>
        <w:pStyle w:val="Listapunktowana"/>
        <w:rPr>
          <w:rFonts w:ascii="Times New Roman" w:hAnsi="Times New Roman" w:cs="Times New Roman"/>
          <w:sz w:val="24"/>
          <w:szCs w:val="24"/>
        </w:rPr>
      </w:pPr>
      <w:r w:rsidRPr="00AE7B3B">
        <w:rPr>
          <w:rFonts w:ascii="Times New Roman" w:hAnsi="Times New Roman" w:cs="Times New Roman"/>
          <w:sz w:val="24"/>
          <w:szCs w:val="24"/>
        </w:rPr>
        <w:t>Applying for research funding</w:t>
      </w:r>
      <w:r w:rsidR="00AE7B3B">
        <w:rPr>
          <w:rFonts w:ascii="Times New Roman" w:hAnsi="Times New Roman" w:cs="Times New Roman"/>
          <w:sz w:val="24"/>
          <w:szCs w:val="24"/>
        </w:rPr>
        <w:t>,</w:t>
      </w:r>
    </w:p>
    <w:p w14:paraId="52B68E64" w14:textId="38872265" w:rsidR="003E7D00" w:rsidRPr="00AE7B3B" w:rsidRDefault="00000000">
      <w:pPr>
        <w:pStyle w:val="Listapunktowana"/>
        <w:rPr>
          <w:rFonts w:ascii="Times New Roman" w:hAnsi="Times New Roman" w:cs="Times New Roman"/>
          <w:sz w:val="24"/>
          <w:szCs w:val="24"/>
        </w:rPr>
      </w:pPr>
      <w:r w:rsidRPr="00AE7B3B">
        <w:rPr>
          <w:rFonts w:ascii="Times New Roman" w:hAnsi="Times New Roman" w:cs="Times New Roman"/>
          <w:sz w:val="24"/>
          <w:szCs w:val="24"/>
        </w:rPr>
        <w:t>Collaborating with the socio-economic environment</w:t>
      </w:r>
      <w:r w:rsidR="00AE7B3B">
        <w:rPr>
          <w:rFonts w:ascii="Times New Roman" w:hAnsi="Times New Roman" w:cs="Times New Roman"/>
          <w:sz w:val="24"/>
          <w:szCs w:val="24"/>
        </w:rPr>
        <w:t>,</w:t>
      </w:r>
    </w:p>
    <w:p w14:paraId="4081820C" w14:textId="333F552F" w:rsidR="003E7D00" w:rsidRPr="00AE7B3B" w:rsidRDefault="00000000">
      <w:pPr>
        <w:pStyle w:val="Listapunktowana"/>
        <w:rPr>
          <w:rFonts w:ascii="Times New Roman" w:hAnsi="Times New Roman" w:cs="Times New Roman"/>
          <w:sz w:val="24"/>
          <w:szCs w:val="24"/>
        </w:rPr>
      </w:pPr>
      <w:r w:rsidRPr="00AE7B3B">
        <w:rPr>
          <w:rFonts w:ascii="Times New Roman" w:hAnsi="Times New Roman" w:cs="Times New Roman"/>
          <w:sz w:val="24"/>
          <w:szCs w:val="24"/>
        </w:rPr>
        <w:t>Cooperating with other units within the faculty, nationally, and internationally</w:t>
      </w:r>
      <w:r w:rsidR="00AE7B3B">
        <w:rPr>
          <w:rFonts w:ascii="Times New Roman" w:hAnsi="Times New Roman" w:cs="Times New Roman"/>
          <w:sz w:val="24"/>
          <w:szCs w:val="24"/>
        </w:rPr>
        <w:t>.</w:t>
      </w:r>
    </w:p>
    <w:p w14:paraId="4366D988" w14:textId="77777777" w:rsidR="003E7D00" w:rsidRPr="00CC43E0" w:rsidRDefault="00000000">
      <w:pPr>
        <w:pStyle w:val="Nagwek2"/>
        <w:rPr>
          <w:rFonts w:ascii="Times New Roman" w:hAnsi="Times New Roman" w:cs="Times New Roman"/>
          <w:color w:val="auto"/>
          <w:sz w:val="24"/>
          <w:szCs w:val="24"/>
        </w:rPr>
      </w:pPr>
      <w:r w:rsidRPr="00CC43E0">
        <w:rPr>
          <w:rFonts w:ascii="Times New Roman" w:hAnsi="Times New Roman" w:cs="Times New Roman"/>
          <w:color w:val="auto"/>
          <w:sz w:val="24"/>
          <w:szCs w:val="24"/>
        </w:rPr>
        <w:t>Required Documents:</w:t>
      </w:r>
    </w:p>
    <w:p w14:paraId="5BB401B5" w14:textId="1FB3B369" w:rsidR="003E7D00" w:rsidRPr="00CC43E0" w:rsidRDefault="00000000">
      <w:pPr>
        <w:pStyle w:val="Listapunktowana"/>
        <w:rPr>
          <w:rFonts w:ascii="Times New Roman" w:hAnsi="Times New Roman" w:cs="Times New Roman"/>
          <w:sz w:val="24"/>
          <w:szCs w:val="24"/>
        </w:rPr>
      </w:pPr>
      <w:r w:rsidRPr="00CC43E0">
        <w:rPr>
          <w:rFonts w:ascii="Times New Roman" w:hAnsi="Times New Roman" w:cs="Times New Roman"/>
          <w:sz w:val="24"/>
          <w:szCs w:val="24"/>
        </w:rPr>
        <w:t>CV</w:t>
      </w:r>
      <w:r w:rsidR="00AE7B3B">
        <w:rPr>
          <w:rFonts w:ascii="Times New Roman" w:hAnsi="Times New Roman" w:cs="Times New Roman"/>
          <w:sz w:val="24"/>
          <w:szCs w:val="24"/>
        </w:rPr>
        <w:t>,</w:t>
      </w:r>
    </w:p>
    <w:p w14:paraId="23B26BA6" w14:textId="4BF6739F" w:rsidR="003E7D00" w:rsidRPr="00CC43E0" w:rsidRDefault="00000000">
      <w:pPr>
        <w:pStyle w:val="Listapunktowana"/>
        <w:rPr>
          <w:rFonts w:ascii="Times New Roman" w:hAnsi="Times New Roman" w:cs="Times New Roman"/>
          <w:sz w:val="24"/>
          <w:szCs w:val="24"/>
        </w:rPr>
      </w:pPr>
      <w:r w:rsidRPr="00CC43E0">
        <w:rPr>
          <w:rFonts w:ascii="Times New Roman" w:hAnsi="Times New Roman" w:cs="Times New Roman"/>
          <w:sz w:val="24"/>
          <w:szCs w:val="24"/>
        </w:rPr>
        <w:t>Cover letter</w:t>
      </w:r>
      <w:r w:rsidR="00AE7B3B">
        <w:rPr>
          <w:rFonts w:ascii="Times New Roman" w:hAnsi="Times New Roman" w:cs="Times New Roman"/>
          <w:sz w:val="24"/>
          <w:szCs w:val="24"/>
        </w:rPr>
        <w:t>,</w:t>
      </w:r>
    </w:p>
    <w:p w14:paraId="0ED8928E" w14:textId="48BE889B" w:rsidR="003E7D00" w:rsidRPr="00CC43E0" w:rsidRDefault="00000000">
      <w:pPr>
        <w:pStyle w:val="Listapunktowana"/>
        <w:rPr>
          <w:rFonts w:ascii="Times New Roman" w:hAnsi="Times New Roman" w:cs="Times New Roman"/>
          <w:sz w:val="24"/>
          <w:szCs w:val="24"/>
        </w:rPr>
      </w:pPr>
      <w:r w:rsidRPr="00CC43E0">
        <w:rPr>
          <w:rFonts w:ascii="Times New Roman" w:hAnsi="Times New Roman" w:cs="Times New Roman"/>
          <w:sz w:val="24"/>
          <w:szCs w:val="24"/>
        </w:rPr>
        <w:t>Personal questionnaire for job applicants</w:t>
      </w:r>
      <w:r w:rsidR="00AE7B3B">
        <w:rPr>
          <w:rFonts w:ascii="Times New Roman" w:hAnsi="Times New Roman" w:cs="Times New Roman"/>
          <w:sz w:val="24"/>
          <w:szCs w:val="24"/>
        </w:rPr>
        <w:t>,</w:t>
      </w:r>
    </w:p>
    <w:p w14:paraId="257AFD7F" w14:textId="508B8716" w:rsidR="003E7D00" w:rsidRPr="00CC43E0" w:rsidRDefault="00000000">
      <w:pPr>
        <w:pStyle w:val="Listapunktowana"/>
        <w:rPr>
          <w:rFonts w:ascii="Times New Roman" w:hAnsi="Times New Roman" w:cs="Times New Roman"/>
          <w:sz w:val="24"/>
          <w:szCs w:val="24"/>
        </w:rPr>
      </w:pPr>
      <w:r w:rsidRPr="00CC43E0">
        <w:rPr>
          <w:rFonts w:ascii="Times New Roman" w:hAnsi="Times New Roman" w:cs="Times New Roman"/>
          <w:sz w:val="24"/>
          <w:szCs w:val="24"/>
        </w:rPr>
        <w:t>Information clause for job candidates</w:t>
      </w:r>
      <w:r w:rsidR="00AE7B3B">
        <w:rPr>
          <w:rFonts w:ascii="Times New Roman" w:hAnsi="Times New Roman" w:cs="Times New Roman"/>
          <w:sz w:val="24"/>
          <w:szCs w:val="24"/>
        </w:rPr>
        <w:t>,</w:t>
      </w:r>
    </w:p>
    <w:p w14:paraId="7A5BB58B" w14:textId="13CA3C99" w:rsidR="003E7D00" w:rsidRPr="00CC43E0" w:rsidRDefault="00000000">
      <w:pPr>
        <w:pStyle w:val="Listapunktowana"/>
        <w:rPr>
          <w:rFonts w:ascii="Times New Roman" w:hAnsi="Times New Roman" w:cs="Times New Roman"/>
          <w:sz w:val="24"/>
          <w:szCs w:val="24"/>
        </w:rPr>
      </w:pPr>
      <w:r w:rsidRPr="00CC43E0">
        <w:rPr>
          <w:rFonts w:ascii="Times New Roman" w:hAnsi="Times New Roman" w:cs="Times New Roman"/>
          <w:sz w:val="24"/>
          <w:szCs w:val="24"/>
        </w:rPr>
        <w:t>Candidate’s consent for personal data processing (in accordance with Article 7 of GDPR)</w:t>
      </w:r>
      <w:r w:rsidR="00AE7B3B">
        <w:rPr>
          <w:rFonts w:ascii="Times New Roman" w:hAnsi="Times New Roman" w:cs="Times New Roman"/>
          <w:sz w:val="24"/>
          <w:szCs w:val="24"/>
        </w:rPr>
        <w:t>,</w:t>
      </w:r>
    </w:p>
    <w:p w14:paraId="2B508F7B" w14:textId="508378BF" w:rsidR="003E7D00" w:rsidRPr="00CC43E0" w:rsidRDefault="00000000">
      <w:pPr>
        <w:pStyle w:val="Listapunktowana"/>
        <w:rPr>
          <w:rFonts w:ascii="Times New Roman" w:hAnsi="Times New Roman" w:cs="Times New Roman"/>
          <w:sz w:val="24"/>
          <w:szCs w:val="24"/>
        </w:rPr>
      </w:pPr>
      <w:r w:rsidRPr="00CC43E0">
        <w:rPr>
          <w:rFonts w:ascii="Times New Roman" w:hAnsi="Times New Roman" w:cs="Times New Roman"/>
          <w:sz w:val="24"/>
          <w:szCs w:val="24"/>
        </w:rPr>
        <w:t>Copies of diplomas and certificates</w:t>
      </w:r>
      <w:r w:rsidR="00AE7B3B">
        <w:rPr>
          <w:rFonts w:ascii="Times New Roman" w:hAnsi="Times New Roman" w:cs="Times New Roman"/>
          <w:sz w:val="24"/>
          <w:szCs w:val="24"/>
        </w:rPr>
        <w:t>,</w:t>
      </w:r>
    </w:p>
    <w:p w14:paraId="4C9D306F" w14:textId="5EBC15F2" w:rsidR="003E7D00" w:rsidRPr="00CC43E0" w:rsidRDefault="00000000">
      <w:pPr>
        <w:pStyle w:val="Listapunktowana"/>
        <w:rPr>
          <w:rFonts w:ascii="Times New Roman" w:hAnsi="Times New Roman" w:cs="Times New Roman"/>
          <w:sz w:val="24"/>
          <w:szCs w:val="24"/>
        </w:rPr>
      </w:pPr>
      <w:r w:rsidRPr="00CC43E0">
        <w:rPr>
          <w:rFonts w:ascii="Times New Roman" w:hAnsi="Times New Roman" w:cs="Times New Roman"/>
          <w:sz w:val="24"/>
          <w:szCs w:val="24"/>
        </w:rPr>
        <w:lastRenderedPageBreak/>
        <w:t>Statement of no criminal record</w:t>
      </w:r>
      <w:r w:rsidR="00AE7B3B">
        <w:rPr>
          <w:rFonts w:ascii="Times New Roman" w:hAnsi="Times New Roman" w:cs="Times New Roman"/>
          <w:sz w:val="24"/>
          <w:szCs w:val="24"/>
        </w:rPr>
        <w:t>,</w:t>
      </w:r>
    </w:p>
    <w:p w14:paraId="4557E87E" w14:textId="70A2C798" w:rsidR="003E7D00" w:rsidRPr="00CC43E0" w:rsidRDefault="00000000">
      <w:pPr>
        <w:pStyle w:val="Listapunktowana"/>
        <w:rPr>
          <w:rFonts w:ascii="Times New Roman" w:hAnsi="Times New Roman" w:cs="Times New Roman"/>
          <w:sz w:val="24"/>
          <w:szCs w:val="24"/>
        </w:rPr>
      </w:pPr>
      <w:r w:rsidRPr="00CC43E0">
        <w:rPr>
          <w:rFonts w:ascii="Times New Roman" w:hAnsi="Times New Roman" w:cs="Times New Roman"/>
          <w:sz w:val="24"/>
          <w:szCs w:val="24"/>
        </w:rPr>
        <w:t>Other documents confirming qualifications</w:t>
      </w:r>
      <w:r w:rsidR="00AE7B3B">
        <w:rPr>
          <w:rFonts w:ascii="Times New Roman" w:hAnsi="Times New Roman" w:cs="Times New Roman"/>
          <w:sz w:val="24"/>
          <w:szCs w:val="24"/>
        </w:rPr>
        <w:t>.</w:t>
      </w:r>
    </w:p>
    <w:p w14:paraId="587EFF44" w14:textId="77777777" w:rsidR="003E7D00" w:rsidRPr="00CC43E0" w:rsidRDefault="00000000">
      <w:pPr>
        <w:pStyle w:val="Nagwek2"/>
        <w:rPr>
          <w:rFonts w:ascii="Times New Roman" w:hAnsi="Times New Roman" w:cs="Times New Roman"/>
          <w:color w:val="auto"/>
          <w:sz w:val="24"/>
          <w:szCs w:val="24"/>
        </w:rPr>
      </w:pPr>
      <w:r w:rsidRPr="00CC43E0">
        <w:rPr>
          <w:rFonts w:ascii="Times New Roman" w:hAnsi="Times New Roman" w:cs="Times New Roman"/>
          <w:color w:val="auto"/>
          <w:sz w:val="24"/>
          <w:szCs w:val="24"/>
        </w:rPr>
        <w:t>Submission Details:</w:t>
      </w:r>
    </w:p>
    <w:p w14:paraId="1B13B736" w14:textId="77777777" w:rsidR="003E7D00" w:rsidRPr="00CC43E0" w:rsidRDefault="00000000">
      <w:pPr>
        <w:rPr>
          <w:rFonts w:ascii="Times New Roman" w:hAnsi="Times New Roman" w:cs="Times New Roman"/>
          <w:sz w:val="24"/>
          <w:szCs w:val="24"/>
        </w:rPr>
      </w:pPr>
      <w:r w:rsidRPr="00CC43E0">
        <w:rPr>
          <w:rFonts w:ascii="Times New Roman" w:hAnsi="Times New Roman" w:cs="Times New Roman"/>
          <w:sz w:val="24"/>
          <w:szCs w:val="24"/>
        </w:rPr>
        <w:t>Documents may be submitted:</w:t>
      </w:r>
    </w:p>
    <w:p w14:paraId="5E684E7C" w14:textId="77777777" w:rsidR="003E7D00" w:rsidRPr="00CC43E0" w:rsidRDefault="00000000">
      <w:pPr>
        <w:pStyle w:val="Listapunktowana"/>
        <w:rPr>
          <w:rFonts w:ascii="Times New Roman" w:hAnsi="Times New Roman" w:cs="Times New Roman"/>
          <w:sz w:val="24"/>
          <w:szCs w:val="24"/>
        </w:rPr>
      </w:pPr>
      <w:r w:rsidRPr="00CC43E0">
        <w:rPr>
          <w:rFonts w:ascii="Times New Roman" w:hAnsi="Times New Roman" w:cs="Times New Roman"/>
          <w:sz w:val="24"/>
          <w:szCs w:val="24"/>
        </w:rPr>
        <w:t>Electronically via the pracuj.pl platform using the “apply quickly” button</w:t>
      </w:r>
    </w:p>
    <w:p w14:paraId="6297C9E8" w14:textId="2FCFF487" w:rsidR="003E7D00" w:rsidRPr="00CC43E0" w:rsidRDefault="00000000">
      <w:pPr>
        <w:pStyle w:val="Listapunktowana"/>
        <w:rPr>
          <w:rFonts w:ascii="Times New Roman" w:hAnsi="Times New Roman" w:cs="Times New Roman"/>
          <w:sz w:val="24"/>
          <w:szCs w:val="24"/>
        </w:rPr>
      </w:pPr>
      <w:r w:rsidRPr="00CC43E0">
        <w:rPr>
          <w:rFonts w:ascii="Times New Roman" w:hAnsi="Times New Roman" w:cs="Times New Roman"/>
          <w:sz w:val="24"/>
          <w:szCs w:val="24"/>
        </w:rPr>
        <w:t>By email to: w5i54@adm.p.lodz.pl to August 29, 2025</w:t>
      </w:r>
    </w:p>
    <w:p w14:paraId="7429A178" w14:textId="182A892C" w:rsidR="003E7D00" w:rsidRPr="00CC43E0" w:rsidRDefault="00000000" w:rsidP="00CC43E0">
      <w:pPr>
        <w:pStyle w:val="Listapunktowana"/>
        <w:jc w:val="both"/>
        <w:rPr>
          <w:rFonts w:ascii="Times New Roman" w:hAnsi="Times New Roman" w:cs="Times New Roman"/>
          <w:sz w:val="24"/>
          <w:szCs w:val="24"/>
        </w:rPr>
      </w:pPr>
      <w:r w:rsidRPr="00CC43E0">
        <w:rPr>
          <w:rFonts w:ascii="Times New Roman" w:hAnsi="Times New Roman" w:cs="Times New Roman"/>
          <w:sz w:val="24"/>
          <w:szCs w:val="24"/>
        </w:rPr>
        <w:t xml:space="preserve">By post to: Institute of Food Technology and Analysis, Faculty of Biotechnology and Food Sciences, Lodz University of Technology, ul. Stefanowskiego 2/22, 90-537 Łódź (Please mark the envelope: “Job application for the position of assistant professor in the research and teaching staff group.” The date of receipt by the </w:t>
      </w:r>
      <w:r w:rsidR="00CC43E0">
        <w:rPr>
          <w:rFonts w:ascii="Times New Roman" w:hAnsi="Times New Roman" w:cs="Times New Roman"/>
          <w:sz w:val="24"/>
          <w:szCs w:val="24"/>
        </w:rPr>
        <w:t>U</w:t>
      </w:r>
      <w:r w:rsidRPr="00CC43E0">
        <w:rPr>
          <w:rFonts w:ascii="Times New Roman" w:hAnsi="Times New Roman" w:cs="Times New Roman"/>
          <w:sz w:val="24"/>
          <w:szCs w:val="24"/>
        </w:rPr>
        <w:t>niversity is decisive.)</w:t>
      </w:r>
    </w:p>
    <w:p w14:paraId="7C2470C6" w14:textId="77777777" w:rsidR="003E7D00" w:rsidRPr="00CC43E0" w:rsidRDefault="00000000" w:rsidP="00CC43E0">
      <w:pPr>
        <w:jc w:val="both"/>
        <w:rPr>
          <w:rFonts w:ascii="Times New Roman" w:hAnsi="Times New Roman" w:cs="Times New Roman"/>
          <w:sz w:val="24"/>
          <w:szCs w:val="24"/>
        </w:rPr>
      </w:pPr>
      <w:r w:rsidRPr="00CC43E0">
        <w:rPr>
          <w:rFonts w:ascii="Times New Roman" w:hAnsi="Times New Roman" w:cs="Times New Roman"/>
          <w:sz w:val="24"/>
          <w:szCs w:val="24"/>
        </w:rPr>
        <w:t>Applicants may collect their submitted documents within 30 days after the recruitment process ends.</w:t>
      </w:r>
    </w:p>
    <w:p w14:paraId="1D07699F" w14:textId="77777777" w:rsidR="003E7D00" w:rsidRPr="00CC43E0" w:rsidRDefault="00000000" w:rsidP="00CC43E0">
      <w:pPr>
        <w:jc w:val="both"/>
        <w:rPr>
          <w:rFonts w:ascii="Times New Roman" w:hAnsi="Times New Roman" w:cs="Times New Roman"/>
          <w:sz w:val="24"/>
          <w:szCs w:val="24"/>
        </w:rPr>
      </w:pPr>
      <w:r w:rsidRPr="00CC43E0">
        <w:rPr>
          <w:rFonts w:ascii="Times New Roman" w:hAnsi="Times New Roman" w:cs="Times New Roman"/>
          <w:sz w:val="24"/>
          <w:szCs w:val="24"/>
        </w:rPr>
        <w:t>Expected recruitment decision date: September 15, 2025</w:t>
      </w:r>
    </w:p>
    <w:p w14:paraId="406BBED2" w14:textId="57E49E82" w:rsidR="00330613" w:rsidRDefault="00000000" w:rsidP="00CC43E0">
      <w:pPr>
        <w:jc w:val="both"/>
        <w:rPr>
          <w:rFonts w:ascii="Times New Roman" w:hAnsi="Times New Roman" w:cs="Times New Roman"/>
          <w:sz w:val="24"/>
          <w:szCs w:val="24"/>
        </w:rPr>
      </w:pPr>
      <w:r w:rsidRPr="00CC43E0">
        <w:rPr>
          <w:rFonts w:ascii="Times New Roman" w:hAnsi="Times New Roman" w:cs="Times New Roman"/>
          <w:sz w:val="24"/>
          <w:szCs w:val="24"/>
        </w:rPr>
        <w:t>The recruitment process may include interviews and psychological competency tests.</w:t>
      </w:r>
    </w:p>
    <w:p w14:paraId="4A02F241" w14:textId="77777777" w:rsidR="007F4624" w:rsidRDefault="007F4624" w:rsidP="00330613">
      <w:pPr>
        <w:jc w:val="right"/>
        <w:rPr>
          <w:rFonts w:ascii="Arial" w:hAnsi="Arial" w:cs="Arial"/>
          <w:sz w:val="16"/>
          <w:szCs w:val="16"/>
        </w:rPr>
      </w:pPr>
    </w:p>
    <w:p w14:paraId="25D37880" w14:textId="77777777" w:rsidR="007F4624" w:rsidRDefault="007F4624" w:rsidP="00330613">
      <w:pPr>
        <w:jc w:val="right"/>
        <w:rPr>
          <w:rFonts w:ascii="Arial" w:hAnsi="Arial" w:cs="Arial"/>
          <w:sz w:val="16"/>
          <w:szCs w:val="16"/>
        </w:rPr>
      </w:pPr>
    </w:p>
    <w:p w14:paraId="106308BB" w14:textId="77777777" w:rsidR="007F4624" w:rsidRDefault="007F4624" w:rsidP="00330613">
      <w:pPr>
        <w:jc w:val="right"/>
        <w:rPr>
          <w:rFonts w:ascii="Arial" w:hAnsi="Arial" w:cs="Arial"/>
          <w:sz w:val="16"/>
          <w:szCs w:val="16"/>
        </w:rPr>
      </w:pPr>
    </w:p>
    <w:p w14:paraId="77F2C035" w14:textId="77777777" w:rsidR="007F4624" w:rsidRDefault="007F4624" w:rsidP="00330613">
      <w:pPr>
        <w:jc w:val="right"/>
        <w:rPr>
          <w:rFonts w:ascii="Arial" w:hAnsi="Arial" w:cs="Arial"/>
          <w:sz w:val="16"/>
          <w:szCs w:val="16"/>
        </w:rPr>
      </w:pPr>
    </w:p>
    <w:p w14:paraId="33E11B5B" w14:textId="77777777" w:rsidR="007F4624" w:rsidRDefault="007F4624" w:rsidP="00330613">
      <w:pPr>
        <w:jc w:val="right"/>
        <w:rPr>
          <w:rFonts w:ascii="Arial" w:hAnsi="Arial" w:cs="Arial"/>
          <w:sz w:val="16"/>
          <w:szCs w:val="16"/>
        </w:rPr>
      </w:pPr>
    </w:p>
    <w:p w14:paraId="6EB4F6CE" w14:textId="77777777" w:rsidR="00AE7B3B" w:rsidRDefault="00AE7B3B" w:rsidP="00330613">
      <w:pPr>
        <w:jc w:val="right"/>
        <w:rPr>
          <w:rFonts w:ascii="Arial" w:hAnsi="Arial" w:cs="Arial"/>
          <w:sz w:val="16"/>
          <w:szCs w:val="16"/>
        </w:rPr>
      </w:pPr>
    </w:p>
    <w:p w14:paraId="088CEB45" w14:textId="77777777" w:rsidR="00AE7B3B" w:rsidRDefault="00AE7B3B" w:rsidP="00330613">
      <w:pPr>
        <w:jc w:val="right"/>
        <w:rPr>
          <w:rFonts w:ascii="Arial" w:hAnsi="Arial" w:cs="Arial"/>
          <w:sz w:val="16"/>
          <w:szCs w:val="16"/>
        </w:rPr>
      </w:pPr>
    </w:p>
    <w:p w14:paraId="71D53A0A" w14:textId="77777777" w:rsidR="00AE7B3B" w:rsidRDefault="00AE7B3B" w:rsidP="00330613">
      <w:pPr>
        <w:jc w:val="right"/>
        <w:rPr>
          <w:rFonts w:ascii="Arial" w:hAnsi="Arial" w:cs="Arial"/>
          <w:sz w:val="16"/>
          <w:szCs w:val="16"/>
        </w:rPr>
      </w:pPr>
    </w:p>
    <w:p w14:paraId="24BEDC26" w14:textId="77777777" w:rsidR="00AE7B3B" w:rsidRDefault="00AE7B3B" w:rsidP="00330613">
      <w:pPr>
        <w:jc w:val="right"/>
        <w:rPr>
          <w:rFonts w:ascii="Arial" w:hAnsi="Arial" w:cs="Arial"/>
          <w:sz w:val="16"/>
          <w:szCs w:val="16"/>
        </w:rPr>
      </w:pPr>
    </w:p>
    <w:p w14:paraId="1538843B" w14:textId="77777777" w:rsidR="00AE7B3B" w:rsidRDefault="00AE7B3B" w:rsidP="00330613">
      <w:pPr>
        <w:jc w:val="right"/>
        <w:rPr>
          <w:rFonts w:ascii="Arial" w:hAnsi="Arial" w:cs="Arial"/>
          <w:sz w:val="16"/>
          <w:szCs w:val="16"/>
        </w:rPr>
      </w:pPr>
    </w:p>
    <w:p w14:paraId="06B3BB65" w14:textId="77777777" w:rsidR="00AE7B3B" w:rsidRDefault="00AE7B3B" w:rsidP="00330613">
      <w:pPr>
        <w:jc w:val="right"/>
        <w:rPr>
          <w:rFonts w:ascii="Arial" w:hAnsi="Arial" w:cs="Arial"/>
          <w:sz w:val="16"/>
          <w:szCs w:val="16"/>
        </w:rPr>
      </w:pPr>
    </w:p>
    <w:p w14:paraId="0D240B30" w14:textId="77777777" w:rsidR="00AE7B3B" w:rsidRDefault="00AE7B3B" w:rsidP="00330613">
      <w:pPr>
        <w:jc w:val="right"/>
        <w:rPr>
          <w:rFonts w:ascii="Arial" w:hAnsi="Arial" w:cs="Arial"/>
          <w:sz w:val="16"/>
          <w:szCs w:val="16"/>
        </w:rPr>
      </w:pPr>
    </w:p>
    <w:p w14:paraId="07B0398E" w14:textId="77777777" w:rsidR="00AE7B3B" w:rsidRDefault="00AE7B3B" w:rsidP="00330613">
      <w:pPr>
        <w:jc w:val="right"/>
        <w:rPr>
          <w:rFonts w:ascii="Arial" w:hAnsi="Arial" w:cs="Arial"/>
          <w:sz w:val="16"/>
          <w:szCs w:val="16"/>
        </w:rPr>
      </w:pPr>
    </w:p>
    <w:p w14:paraId="2B6BCF60" w14:textId="77777777" w:rsidR="00AE7B3B" w:rsidRDefault="00AE7B3B" w:rsidP="00330613">
      <w:pPr>
        <w:jc w:val="right"/>
        <w:rPr>
          <w:rFonts w:ascii="Arial" w:hAnsi="Arial" w:cs="Arial"/>
          <w:sz w:val="16"/>
          <w:szCs w:val="16"/>
        </w:rPr>
      </w:pPr>
    </w:p>
    <w:p w14:paraId="1CCA0F8C" w14:textId="77777777" w:rsidR="00AE7B3B" w:rsidRDefault="00AE7B3B" w:rsidP="00330613">
      <w:pPr>
        <w:jc w:val="right"/>
        <w:rPr>
          <w:rFonts w:ascii="Arial" w:hAnsi="Arial" w:cs="Arial"/>
          <w:sz w:val="16"/>
          <w:szCs w:val="16"/>
        </w:rPr>
      </w:pPr>
    </w:p>
    <w:p w14:paraId="7038C286" w14:textId="77777777" w:rsidR="00AE7B3B" w:rsidRDefault="00AE7B3B" w:rsidP="00330613">
      <w:pPr>
        <w:jc w:val="right"/>
        <w:rPr>
          <w:rFonts w:ascii="Arial" w:hAnsi="Arial" w:cs="Arial"/>
          <w:sz w:val="16"/>
          <w:szCs w:val="16"/>
        </w:rPr>
      </w:pPr>
    </w:p>
    <w:p w14:paraId="4E9E08B4" w14:textId="36C4B85A" w:rsidR="00330613" w:rsidRPr="00E42C06" w:rsidRDefault="00330613" w:rsidP="00330613">
      <w:pPr>
        <w:jc w:val="right"/>
        <w:rPr>
          <w:rFonts w:ascii="Arial" w:hAnsi="Arial" w:cs="Arial"/>
          <w:sz w:val="16"/>
          <w:szCs w:val="16"/>
        </w:rPr>
      </w:pPr>
      <w:r w:rsidRPr="00E42C06">
        <w:rPr>
          <w:rFonts w:ascii="Arial" w:hAnsi="Arial" w:cs="Arial"/>
          <w:sz w:val="16"/>
          <w:szCs w:val="16"/>
        </w:rPr>
        <w:lastRenderedPageBreak/>
        <w:t>Annex no. 1.1</w:t>
      </w:r>
    </w:p>
    <w:p w14:paraId="1FC0B503" w14:textId="77777777" w:rsidR="00330613" w:rsidRPr="00E42C06" w:rsidRDefault="00330613" w:rsidP="00330613">
      <w:pPr>
        <w:jc w:val="right"/>
        <w:rPr>
          <w:rFonts w:ascii="Arial" w:hAnsi="Arial" w:cs="Arial"/>
          <w:sz w:val="16"/>
          <w:szCs w:val="16"/>
        </w:rPr>
      </w:pPr>
      <w:r w:rsidRPr="00E42C06">
        <w:rPr>
          <w:rFonts w:ascii="Arial" w:hAnsi="Arial" w:cs="Arial"/>
          <w:sz w:val="16"/>
          <w:szCs w:val="16"/>
        </w:rPr>
        <w:t>to The OTM-R POLICY - OPEN TRANSPARENT MERIT-BASED RECRUITMENT</w:t>
      </w:r>
    </w:p>
    <w:p w14:paraId="3EED02D7" w14:textId="77777777" w:rsidR="00330613" w:rsidRPr="00E42C06" w:rsidRDefault="00330613" w:rsidP="00330613">
      <w:pPr>
        <w:jc w:val="right"/>
        <w:rPr>
          <w:rFonts w:ascii="Arial" w:hAnsi="Arial" w:cs="Arial"/>
          <w:sz w:val="16"/>
          <w:szCs w:val="16"/>
        </w:rPr>
      </w:pPr>
    </w:p>
    <w:p w14:paraId="2592C846" w14:textId="77777777" w:rsidR="00330613" w:rsidRPr="00330613" w:rsidRDefault="00330613" w:rsidP="00330613">
      <w:pPr>
        <w:jc w:val="center"/>
        <w:rPr>
          <w:rFonts w:ascii="Arial" w:hAnsi="Arial" w:cs="Arial"/>
          <w:b/>
          <w:bCs/>
          <w:sz w:val="20"/>
          <w:szCs w:val="20"/>
        </w:rPr>
      </w:pPr>
      <w:r w:rsidRPr="00330613">
        <w:rPr>
          <w:rFonts w:ascii="Arial" w:hAnsi="Arial" w:cs="Arial"/>
          <w:b/>
          <w:bCs/>
          <w:sz w:val="20"/>
          <w:szCs w:val="20"/>
        </w:rPr>
        <w:t>PERSONAL INFORMATION FORM FOR APPLICANTS FOR EMPLOYMENT AT  LODZ UNIVERSITY OF TECHNOLOGY</w:t>
      </w:r>
    </w:p>
    <w:p w14:paraId="0B19FAED" w14:textId="77777777" w:rsidR="00330613" w:rsidRPr="00330613" w:rsidRDefault="00330613" w:rsidP="00330613">
      <w:pPr>
        <w:pStyle w:val="Akapitzlist"/>
        <w:numPr>
          <w:ilvl w:val="0"/>
          <w:numId w:val="11"/>
        </w:numPr>
        <w:spacing w:after="0"/>
        <w:rPr>
          <w:rFonts w:ascii="Arial" w:hAnsi="Arial" w:cs="Arial"/>
          <w:sz w:val="20"/>
          <w:szCs w:val="20"/>
        </w:rPr>
      </w:pPr>
      <w:r w:rsidRPr="00330613">
        <w:rPr>
          <w:rFonts w:ascii="Arial" w:hAnsi="Arial" w:cs="Arial"/>
          <w:sz w:val="20"/>
          <w:szCs w:val="20"/>
        </w:rPr>
        <w:t>First name(s) and family name …………………………………………………………………………</w:t>
      </w:r>
    </w:p>
    <w:p w14:paraId="7EBC133C" w14:textId="77777777" w:rsidR="00330613" w:rsidRPr="00330613" w:rsidRDefault="00330613" w:rsidP="00330613">
      <w:pPr>
        <w:pStyle w:val="Akapitzlist"/>
        <w:numPr>
          <w:ilvl w:val="0"/>
          <w:numId w:val="11"/>
        </w:numPr>
        <w:spacing w:after="0"/>
        <w:rPr>
          <w:rFonts w:ascii="Arial" w:hAnsi="Arial" w:cs="Arial"/>
          <w:sz w:val="20"/>
          <w:szCs w:val="20"/>
        </w:rPr>
      </w:pPr>
      <w:r w:rsidRPr="00330613">
        <w:rPr>
          <w:rFonts w:ascii="Arial" w:hAnsi="Arial" w:cs="Arial"/>
          <w:sz w:val="20"/>
          <w:szCs w:val="20"/>
        </w:rPr>
        <w:t>Date of birth ………………………………………………………………………………………………</w:t>
      </w:r>
    </w:p>
    <w:p w14:paraId="103AED65" w14:textId="77777777" w:rsidR="00330613" w:rsidRPr="00330613" w:rsidRDefault="00330613" w:rsidP="00330613">
      <w:pPr>
        <w:pStyle w:val="Akapitzlist"/>
        <w:numPr>
          <w:ilvl w:val="0"/>
          <w:numId w:val="11"/>
        </w:numPr>
        <w:spacing w:after="0"/>
        <w:rPr>
          <w:rFonts w:ascii="Arial" w:hAnsi="Arial" w:cs="Arial"/>
          <w:b/>
          <w:bCs/>
          <w:sz w:val="20"/>
          <w:szCs w:val="20"/>
        </w:rPr>
      </w:pPr>
      <w:r w:rsidRPr="00330613">
        <w:rPr>
          <w:rFonts w:ascii="Arial" w:hAnsi="Arial" w:cs="Arial"/>
          <w:sz w:val="20"/>
          <w:szCs w:val="20"/>
        </w:rPr>
        <w:t>Contact details ……………………………………………………………………………………………</w:t>
      </w:r>
    </w:p>
    <w:p w14:paraId="28F48D80" w14:textId="29C52F4E" w:rsidR="00330613" w:rsidRDefault="00330613" w:rsidP="00330613">
      <w:pPr>
        <w:pStyle w:val="Akapitzlist"/>
        <w:numPr>
          <w:ilvl w:val="0"/>
          <w:numId w:val="11"/>
        </w:numPr>
        <w:spacing w:after="0"/>
        <w:jc w:val="both"/>
        <w:rPr>
          <w:rFonts w:ascii="Arial" w:hAnsi="Arial" w:cs="Arial"/>
          <w:sz w:val="20"/>
          <w:szCs w:val="20"/>
        </w:rPr>
      </w:pPr>
      <w:r w:rsidRPr="00330613">
        <w:rPr>
          <w:rFonts w:ascii="Arial" w:hAnsi="Arial" w:cs="Arial"/>
          <w:sz w:val="20"/>
          <w:szCs w:val="20"/>
        </w:rPr>
        <w:t>Education (where required for specific duties or jobs) ……………………………………………………</w:t>
      </w:r>
    </w:p>
    <w:p w14:paraId="76330E7D" w14:textId="6A37EBD6" w:rsidR="00330613" w:rsidRPr="00330613" w:rsidRDefault="00330613" w:rsidP="00330613">
      <w:pPr>
        <w:pStyle w:val="Akapitzlist"/>
        <w:spacing w:after="0"/>
        <w:ind w:left="1065"/>
        <w:jc w:val="both"/>
        <w:rPr>
          <w:rFonts w:ascii="Arial" w:hAnsi="Arial" w:cs="Arial"/>
          <w:sz w:val="20"/>
          <w:szCs w:val="20"/>
        </w:rPr>
      </w:pPr>
      <w:r>
        <w:rPr>
          <w:rFonts w:ascii="Arial" w:hAnsi="Arial" w:cs="Arial"/>
          <w:sz w:val="20"/>
          <w:szCs w:val="20"/>
        </w:rPr>
        <w:t>…………………………………………………………………………………………………………………</w:t>
      </w:r>
    </w:p>
    <w:p w14:paraId="48E53533" w14:textId="0CB49E74" w:rsidR="00330613" w:rsidRPr="00330613" w:rsidRDefault="00330613" w:rsidP="00330613">
      <w:pPr>
        <w:tabs>
          <w:tab w:val="left" w:pos="3402"/>
        </w:tabs>
        <w:jc w:val="center"/>
        <w:rPr>
          <w:rFonts w:ascii="Arial" w:hAnsi="Arial" w:cs="Arial"/>
          <w:sz w:val="20"/>
          <w:szCs w:val="20"/>
          <w:vertAlign w:val="superscript"/>
        </w:rPr>
      </w:pPr>
      <w:r w:rsidRPr="00330613">
        <w:rPr>
          <w:rFonts w:ascii="Arial" w:hAnsi="Arial" w:cs="Arial"/>
          <w:sz w:val="20"/>
          <w:szCs w:val="20"/>
          <w:vertAlign w:val="superscript"/>
        </w:rPr>
        <w:t>(name of school and graduation date)</w:t>
      </w:r>
    </w:p>
    <w:p w14:paraId="2093FA34" w14:textId="77777777" w:rsidR="00330613" w:rsidRPr="00330613" w:rsidRDefault="00330613" w:rsidP="00330613">
      <w:pPr>
        <w:pStyle w:val="Akapitzlist"/>
        <w:ind w:left="1065"/>
        <w:jc w:val="both"/>
        <w:rPr>
          <w:rFonts w:ascii="Arial" w:hAnsi="Arial" w:cs="Arial"/>
          <w:sz w:val="20"/>
          <w:szCs w:val="20"/>
        </w:rPr>
      </w:pPr>
      <w:r w:rsidRPr="00330613">
        <w:rPr>
          <w:rFonts w:ascii="Arial" w:hAnsi="Arial" w:cs="Arial"/>
          <w:sz w:val="20"/>
          <w:szCs w:val="20"/>
        </w:rPr>
        <w:t>…………………………………………………………………………………………………………</w:t>
      </w:r>
    </w:p>
    <w:p w14:paraId="5A68C520" w14:textId="77777777" w:rsidR="00330613" w:rsidRPr="00330613" w:rsidRDefault="00330613" w:rsidP="00330613">
      <w:pPr>
        <w:pStyle w:val="Akapitzlist"/>
        <w:ind w:left="1065"/>
        <w:jc w:val="both"/>
        <w:rPr>
          <w:rFonts w:ascii="Arial" w:hAnsi="Arial" w:cs="Arial"/>
          <w:sz w:val="20"/>
          <w:szCs w:val="20"/>
        </w:rPr>
      </w:pPr>
      <w:r w:rsidRPr="00330613">
        <w:rPr>
          <w:rFonts w:ascii="Arial" w:hAnsi="Arial" w:cs="Arial"/>
          <w:sz w:val="20"/>
          <w:szCs w:val="20"/>
        </w:rPr>
        <w:t>…………………………………………………………………………………………………………</w:t>
      </w:r>
    </w:p>
    <w:p w14:paraId="361DB974" w14:textId="77777777" w:rsidR="00330613" w:rsidRPr="00330613" w:rsidRDefault="00330613" w:rsidP="00330613">
      <w:pPr>
        <w:tabs>
          <w:tab w:val="left" w:pos="2268"/>
        </w:tabs>
        <w:jc w:val="center"/>
        <w:rPr>
          <w:rFonts w:ascii="Arial" w:hAnsi="Arial" w:cs="Arial"/>
          <w:sz w:val="20"/>
          <w:szCs w:val="20"/>
          <w:vertAlign w:val="superscript"/>
        </w:rPr>
      </w:pPr>
      <w:r w:rsidRPr="00330613">
        <w:rPr>
          <w:rFonts w:ascii="Arial" w:hAnsi="Arial" w:cs="Arial"/>
          <w:sz w:val="20"/>
          <w:szCs w:val="20"/>
          <w:vertAlign w:val="superscript"/>
        </w:rPr>
        <w:t xml:space="preserve">(occupation, </w:t>
      </w:r>
      <w:proofErr w:type="spellStart"/>
      <w:r w:rsidRPr="00330613">
        <w:rPr>
          <w:rFonts w:ascii="Arial" w:hAnsi="Arial" w:cs="Arial"/>
          <w:sz w:val="20"/>
          <w:szCs w:val="20"/>
          <w:vertAlign w:val="superscript"/>
        </w:rPr>
        <w:t>specialisation</w:t>
      </w:r>
      <w:proofErr w:type="spellEnd"/>
      <w:r w:rsidRPr="00330613">
        <w:rPr>
          <w:rFonts w:ascii="Arial" w:hAnsi="Arial" w:cs="Arial"/>
          <w:sz w:val="20"/>
          <w:szCs w:val="20"/>
          <w:vertAlign w:val="superscript"/>
        </w:rPr>
        <w:t>, degree, professional title, academic title)</w:t>
      </w:r>
    </w:p>
    <w:p w14:paraId="6506BF72" w14:textId="77777777" w:rsidR="00330613" w:rsidRPr="00330613" w:rsidRDefault="00330613" w:rsidP="00330613">
      <w:pPr>
        <w:pStyle w:val="Akapitzlist"/>
        <w:numPr>
          <w:ilvl w:val="0"/>
          <w:numId w:val="11"/>
        </w:numPr>
        <w:spacing w:after="0"/>
        <w:jc w:val="both"/>
        <w:rPr>
          <w:rFonts w:ascii="Arial" w:hAnsi="Arial" w:cs="Arial"/>
          <w:b/>
          <w:bCs/>
          <w:sz w:val="20"/>
          <w:szCs w:val="20"/>
        </w:rPr>
      </w:pPr>
      <w:r w:rsidRPr="00330613">
        <w:rPr>
          <w:rFonts w:ascii="Arial" w:hAnsi="Arial" w:cs="Arial"/>
          <w:sz w:val="20"/>
          <w:szCs w:val="20"/>
        </w:rPr>
        <w:t>Professional qualifications (where required for specific duties or jobs) ……………………………</w:t>
      </w:r>
    </w:p>
    <w:p w14:paraId="662FE5BD" w14:textId="77777777" w:rsidR="00330613" w:rsidRPr="00330613" w:rsidRDefault="00330613" w:rsidP="00330613">
      <w:pPr>
        <w:pStyle w:val="Akapitzlist"/>
        <w:ind w:left="1065"/>
        <w:jc w:val="both"/>
        <w:rPr>
          <w:rFonts w:ascii="Arial" w:hAnsi="Arial" w:cs="Arial"/>
          <w:sz w:val="20"/>
          <w:szCs w:val="20"/>
        </w:rPr>
      </w:pPr>
      <w:r w:rsidRPr="00330613">
        <w:rPr>
          <w:rFonts w:ascii="Arial" w:hAnsi="Arial" w:cs="Arial"/>
          <w:sz w:val="20"/>
          <w:szCs w:val="20"/>
        </w:rPr>
        <w:t>…………………………………………………………………………………………………………</w:t>
      </w:r>
    </w:p>
    <w:p w14:paraId="096DFBFC" w14:textId="77777777" w:rsidR="00330613" w:rsidRPr="00330613" w:rsidRDefault="00330613" w:rsidP="00330613">
      <w:pPr>
        <w:pStyle w:val="Akapitzlist"/>
        <w:ind w:left="1065"/>
        <w:jc w:val="both"/>
        <w:rPr>
          <w:rFonts w:ascii="Arial" w:hAnsi="Arial" w:cs="Arial"/>
          <w:sz w:val="20"/>
          <w:szCs w:val="20"/>
        </w:rPr>
      </w:pPr>
      <w:r w:rsidRPr="00330613">
        <w:rPr>
          <w:rFonts w:ascii="Arial" w:hAnsi="Arial" w:cs="Arial"/>
          <w:sz w:val="20"/>
          <w:szCs w:val="20"/>
        </w:rPr>
        <w:t>…………………………………………………………………………………………………………</w:t>
      </w:r>
    </w:p>
    <w:p w14:paraId="181187A2" w14:textId="77777777" w:rsidR="00330613" w:rsidRPr="00330613" w:rsidRDefault="00330613" w:rsidP="00330613">
      <w:pPr>
        <w:pStyle w:val="Akapitzlist"/>
        <w:ind w:left="1065"/>
        <w:jc w:val="center"/>
        <w:rPr>
          <w:rFonts w:ascii="Arial" w:hAnsi="Arial" w:cs="Arial"/>
          <w:sz w:val="20"/>
          <w:szCs w:val="20"/>
          <w:vertAlign w:val="superscript"/>
        </w:rPr>
      </w:pPr>
      <w:r w:rsidRPr="00330613">
        <w:rPr>
          <w:rFonts w:ascii="Arial" w:hAnsi="Arial" w:cs="Arial"/>
          <w:sz w:val="20"/>
          <w:szCs w:val="20"/>
          <w:vertAlign w:val="superscript"/>
        </w:rPr>
        <w:t>(courses, postgraduate education, other forms of further development of knowledge and skills)</w:t>
      </w:r>
    </w:p>
    <w:p w14:paraId="738D04F3" w14:textId="77777777" w:rsidR="00330613" w:rsidRPr="00330613" w:rsidRDefault="00330613" w:rsidP="00330613">
      <w:pPr>
        <w:pStyle w:val="Akapitzlist"/>
        <w:ind w:left="1065"/>
        <w:jc w:val="both"/>
        <w:rPr>
          <w:rFonts w:ascii="Arial" w:hAnsi="Arial" w:cs="Arial"/>
          <w:b/>
          <w:bCs/>
          <w:sz w:val="20"/>
          <w:szCs w:val="20"/>
        </w:rPr>
      </w:pPr>
    </w:p>
    <w:p w14:paraId="0403D9D7" w14:textId="77777777" w:rsidR="00330613" w:rsidRPr="00330613" w:rsidRDefault="00330613" w:rsidP="00330613">
      <w:pPr>
        <w:pStyle w:val="Akapitzlist"/>
        <w:numPr>
          <w:ilvl w:val="0"/>
          <w:numId w:val="11"/>
        </w:numPr>
        <w:spacing w:after="0"/>
        <w:jc w:val="both"/>
        <w:rPr>
          <w:rFonts w:ascii="Arial" w:hAnsi="Arial" w:cs="Arial"/>
          <w:b/>
          <w:bCs/>
          <w:sz w:val="20"/>
          <w:szCs w:val="20"/>
        </w:rPr>
      </w:pPr>
      <w:r w:rsidRPr="00330613">
        <w:rPr>
          <w:rFonts w:ascii="Arial" w:hAnsi="Arial" w:cs="Arial"/>
          <w:sz w:val="20"/>
          <w:szCs w:val="20"/>
        </w:rPr>
        <w:t>Employment history (where required for specific duties or jobs) …………………………………..</w:t>
      </w:r>
    </w:p>
    <w:p w14:paraId="58E403C8" w14:textId="77777777" w:rsidR="00330613" w:rsidRPr="00330613" w:rsidRDefault="00330613" w:rsidP="00330613">
      <w:pPr>
        <w:pStyle w:val="Akapitzlist"/>
        <w:ind w:left="1065"/>
        <w:jc w:val="both"/>
        <w:rPr>
          <w:rFonts w:ascii="Arial" w:hAnsi="Arial" w:cs="Arial"/>
          <w:sz w:val="20"/>
          <w:szCs w:val="20"/>
        </w:rPr>
      </w:pPr>
      <w:r w:rsidRPr="00330613">
        <w:rPr>
          <w:rFonts w:ascii="Arial" w:hAnsi="Arial" w:cs="Arial"/>
          <w:sz w:val="20"/>
          <w:szCs w:val="20"/>
        </w:rPr>
        <w:t>…………………………………………………………………………………………………………</w:t>
      </w:r>
    </w:p>
    <w:p w14:paraId="34A42CF6" w14:textId="77777777" w:rsidR="00330613" w:rsidRPr="00330613" w:rsidRDefault="00330613" w:rsidP="00330613">
      <w:pPr>
        <w:pStyle w:val="Akapitzlist"/>
        <w:ind w:left="1065"/>
        <w:jc w:val="both"/>
        <w:rPr>
          <w:rFonts w:ascii="Arial" w:hAnsi="Arial" w:cs="Arial"/>
          <w:sz w:val="20"/>
          <w:szCs w:val="20"/>
        </w:rPr>
      </w:pPr>
      <w:r w:rsidRPr="00330613">
        <w:rPr>
          <w:rFonts w:ascii="Arial" w:hAnsi="Arial" w:cs="Arial"/>
          <w:sz w:val="20"/>
          <w:szCs w:val="20"/>
        </w:rPr>
        <w:t>…………………………………………………………………………………………………………</w:t>
      </w:r>
    </w:p>
    <w:p w14:paraId="3BA23F10" w14:textId="77777777" w:rsidR="00330613" w:rsidRPr="00330613" w:rsidRDefault="00330613" w:rsidP="00330613">
      <w:pPr>
        <w:pStyle w:val="Akapitzlist"/>
        <w:ind w:left="1065"/>
        <w:jc w:val="both"/>
        <w:rPr>
          <w:rFonts w:ascii="Arial" w:hAnsi="Arial" w:cs="Arial"/>
          <w:sz w:val="20"/>
          <w:szCs w:val="20"/>
        </w:rPr>
      </w:pPr>
      <w:r w:rsidRPr="00330613">
        <w:rPr>
          <w:rFonts w:ascii="Arial" w:hAnsi="Arial" w:cs="Arial"/>
          <w:sz w:val="20"/>
          <w:szCs w:val="20"/>
        </w:rPr>
        <w:t>…………………………………………………………………………………………………………</w:t>
      </w:r>
    </w:p>
    <w:p w14:paraId="4EBC74AB" w14:textId="77777777" w:rsidR="00330613" w:rsidRPr="00330613" w:rsidRDefault="00330613" w:rsidP="00330613">
      <w:pPr>
        <w:pStyle w:val="Akapitzlist"/>
        <w:ind w:left="1065"/>
        <w:jc w:val="both"/>
        <w:rPr>
          <w:rFonts w:ascii="Arial" w:hAnsi="Arial" w:cs="Arial"/>
          <w:sz w:val="20"/>
          <w:szCs w:val="20"/>
        </w:rPr>
      </w:pPr>
      <w:r w:rsidRPr="00330613">
        <w:rPr>
          <w:rFonts w:ascii="Arial" w:hAnsi="Arial" w:cs="Arial"/>
          <w:sz w:val="20"/>
          <w:szCs w:val="20"/>
        </w:rPr>
        <w:t>…………………………………………………………………………………………………………</w:t>
      </w:r>
    </w:p>
    <w:p w14:paraId="5CC9E40B" w14:textId="77777777" w:rsidR="00330613" w:rsidRPr="00330613" w:rsidRDefault="00330613" w:rsidP="00330613">
      <w:pPr>
        <w:pStyle w:val="Akapitzlist"/>
        <w:ind w:left="1065"/>
        <w:jc w:val="center"/>
        <w:rPr>
          <w:rFonts w:ascii="Arial" w:hAnsi="Arial" w:cs="Arial"/>
          <w:b/>
          <w:bCs/>
          <w:sz w:val="20"/>
          <w:szCs w:val="20"/>
          <w:vertAlign w:val="superscript"/>
        </w:rPr>
      </w:pPr>
      <w:r w:rsidRPr="00330613">
        <w:rPr>
          <w:rFonts w:ascii="Arial" w:hAnsi="Arial" w:cs="Arial"/>
          <w:sz w:val="20"/>
          <w:szCs w:val="20"/>
          <w:vertAlign w:val="superscript"/>
        </w:rPr>
        <w:t>(employment periods and jobs held at previous employers')</w:t>
      </w:r>
    </w:p>
    <w:p w14:paraId="483E6BAA" w14:textId="77777777" w:rsidR="00330613" w:rsidRPr="00330613" w:rsidRDefault="00330613" w:rsidP="00330613">
      <w:pPr>
        <w:pStyle w:val="Akapitzlist"/>
        <w:numPr>
          <w:ilvl w:val="0"/>
          <w:numId w:val="11"/>
        </w:numPr>
        <w:spacing w:after="0"/>
        <w:jc w:val="both"/>
        <w:rPr>
          <w:rFonts w:ascii="Arial" w:hAnsi="Arial" w:cs="Arial"/>
          <w:b/>
          <w:bCs/>
          <w:sz w:val="20"/>
          <w:szCs w:val="20"/>
        </w:rPr>
      </w:pPr>
      <w:r w:rsidRPr="00330613">
        <w:rPr>
          <w:rFonts w:ascii="Arial" w:hAnsi="Arial" w:cs="Arial"/>
          <w:sz w:val="20"/>
          <w:szCs w:val="20"/>
        </w:rPr>
        <w:t>Additional personal information, where the right or the duty to disclose it exists under specific</w:t>
      </w:r>
    </w:p>
    <w:p w14:paraId="1DB5214A" w14:textId="77777777" w:rsidR="00330613" w:rsidRPr="00330613" w:rsidRDefault="00330613" w:rsidP="00330613">
      <w:pPr>
        <w:pStyle w:val="Akapitzlist"/>
        <w:ind w:left="1065"/>
        <w:jc w:val="both"/>
        <w:rPr>
          <w:rFonts w:ascii="Arial" w:hAnsi="Arial" w:cs="Arial"/>
          <w:sz w:val="20"/>
          <w:szCs w:val="20"/>
        </w:rPr>
      </w:pPr>
      <w:r w:rsidRPr="00330613">
        <w:rPr>
          <w:rFonts w:ascii="Arial" w:hAnsi="Arial" w:cs="Arial"/>
          <w:sz w:val="20"/>
          <w:szCs w:val="20"/>
        </w:rPr>
        <w:t>regulations ………………………………………………………………………………………..............</w:t>
      </w:r>
    </w:p>
    <w:p w14:paraId="13E585EB" w14:textId="77777777" w:rsidR="00330613" w:rsidRPr="00330613" w:rsidRDefault="00330613" w:rsidP="00330613">
      <w:pPr>
        <w:pStyle w:val="Akapitzlist"/>
        <w:ind w:left="1065"/>
        <w:jc w:val="both"/>
        <w:rPr>
          <w:rFonts w:ascii="Arial" w:hAnsi="Arial" w:cs="Arial"/>
          <w:sz w:val="20"/>
          <w:szCs w:val="20"/>
        </w:rPr>
      </w:pPr>
      <w:r w:rsidRPr="00330613">
        <w:rPr>
          <w:rFonts w:ascii="Arial" w:hAnsi="Arial" w:cs="Arial"/>
          <w:sz w:val="20"/>
          <w:szCs w:val="20"/>
        </w:rPr>
        <w:t>…………………………………………………………………………………………………………</w:t>
      </w:r>
    </w:p>
    <w:p w14:paraId="6807EADC" w14:textId="77777777" w:rsidR="00330613" w:rsidRPr="00330613" w:rsidRDefault="00330613" w:rsidP="00330613">
      <w:pPr>
        <w:pStyle w:val="Akapitzlist"/>
        <w:ind w:left="1065"/>
        <w:jc w:val="both"/>
        <w:rPr>
          <w:rFonts w:ascii="Arial" w:hAnsi="Arial" w:cs="Arial"/>
          <w:sz w:val="20"/>
          <w:szCs w:val="20"/>
        </w:rPr>
      </w:pPr>
      <w:r w:rsidRPr="00330613">
        <w:rPr>
          <w:rFonts w:ascii="Arial" w:hAnsi="Arial" w:cs="Arial"/>
          <w:sz w:val="20"/>
          <w:szCs w:val="20"/>
        </w:rPr>
        <w:t>…………………………………………………………………………………………………………</w:t>
      </w:r>
    </w:p>
    <w:p w14:paraId="3A718FA0" w14:textId="77777777" w:rsidR="00330613" w:rsidRDefault="00330613" w:rsidP="00330613">
      <w:pPr>
        <w:pStyle w:val="Akapitzlist"/>
        <w:ind w:left="1065"/>
        <w:jc w:val="both"/>
        <w:rPr>
          <w:rFonts w:ascii="Arial" w:hAnsi="Arial" w:cs="Arial"/>
          <w:sz w:val="20"/>
          <w:szCs w:val="20"/>
        </w:rPr>
      </w:pPr>
      <w:r w:rsidRPr="00330613">
        <w:rPr>
          <w:rFonts w:ascii="Arial" w:hAnsi="Arial" w:cs="Arial"/>
          <w:sz w:val="20"/>
          <w:szCs w:val="20"/>
        </w:rPr>
        <w:t>…………………………………………………………………………………………………………</w:t>
      </w:r>
    </w:p>
    <w:p w14:paraId="68D631C5" w14:textId="77777777" w:rsidR="00330613" w:rsidRDefault="00330613" w:rsidP="00330613">
      <w:pPr>
        <w:pStyle w:val="Akapitzlist"/>
        <w:ind w:left="1065"/>
        <w:jc w:val="both"/>
        <w:rPr>
          <w:rFonts w:ascii="Arial" w:hAnsi="Arial" w:cs="Arial"/>
          <w:sz w:val="20"/>
          <w:szCs w:val="20"/>
        </w:rPr>
      </w:pPr>
    </w:p>
    <w:p w14:paraId="4AF63E43" w14:textId="77777777" w:rsidR="00330613" w:rsidRPr="00330613" w:rsidRDefault="00330613" w:rsidP="00330613">
      <w:pPr>
        <w:pStyle w:val="Akapitzlist"/>
        <w:ind w:left="1065"/>
        <w:jc w:val="both"/>
        <w:rPr>
          <w:rFonts w:ascii="Arial" w:hAnsi="Arial" w:cs="Arial"/>
          <w:sz w:val="20"/>
          <w:szCs w:val="20"/>
        </w:rPr>
      </w:pPr>
    </w:p>
    <w:p w14:paraId="57FBC943" w14:textId="7E5F54EB" w:rsidR="00330613" w:rsidRPr="00330613" w:rsidRDefault="00330613" w:rsidP="00330613">
      <w:pPr>
        <w:tabs>
          <w:tab w:val="left" w:pos="851"/>
          <w:tab w:val="left" w:pos="5103"/>
        </w:tabs>
        <w:spacing w:before="120" w:line="360" w:lineRule="auto"/>
        <w:jc w:val="both"/>
        <w:rPr>
          <w:rFonts w:ascii="Arial" w:hAnsi="Arial" w:cs="Arial"/>
          <w:sz w:val="20"/>
          <w:szCs w:val="20"/>
        </w:rPr>
      </w:pPr>
      <w:r w:rsidRPr="00330613">
        <w:rPr>
          <w:rFonts w:ascii="Arial" w:hAnsi="Arial" w:cs="Arial"/>
          <w:sz w:val="20"/>
          <w:szCs w:val="20"/>
        </w:rPr>
        <w:t>……………………………</w:t>
      </w:r>
      <w:r w:rsidRPr="00330613">
        <w:rPr>
          <w:rFonts w:ascii="Arial" w:hAnsi="Arial" w:cs="Arial"/>
          <w:sz w:val="20"/>
          <w:szCs w:val="20"/>
        </w:rPr>
        <w:tab/>
      </w:r>
      <w:r w:rsidRPr="00330613">
        <w:rPr>
          <w:rFonts w:ascii="Arial" w:hAnsi="Arial" w:cs="Arial"/>
          <w:sz w:val="20"/>
          <w:szCs w:val="20"/>
        </w:rPr>
        <w:tab/>
        <w:t xml:space="preserve">      …..……………………………………</w:t>
      </w:r>
    </w:p>
    <w:p w14:paraId="7164E581" w14:textId="77777777" w:rsidR="00330613" w:rsidRPr="00330613" w:rsidRDefault="00330613" w:rsidP="00330613">
      <w:pPr>
        <w:tabs>
          <w:tab w:val="left" w:pos="1276"/>
          <w:tab w:val="left" w:pos="5103"/>
        </w:tabs>
        <w:spacing w:after="120" w:line="360" w:lineRule="auto"/>
        <w:jc w:val="both"/>
        <w:rPr>
          <w:rFonts w:ascii="Arial" w:hAnsi="Arial" w:cs="Arial"/>
          <w:sz w:val="20"/>
          <w:szCs w:val="20"/>
        </w:rPr>
      </w:pPr>
      <w:r w:rsidRPr="00330613">
        <w:rPr>
          <w:rFonts w:ascii="Arial" w:hAnsi="Arial" w:cs="Arial"/>
          <w:sz w:val="20"/>
          <w:szCs w:val="20"/>
        </w:rPr>
        <w:t>(place and date)</w:t>
      </w:r>
      <w:r w:rsidRPr="00330613">
        <w:rPr>
          <w:rFonts w:ascii="Arial" w:hAnsi="Arial" w:cs="Arial"/>
          <w:sz w:val="20"/>
          <w:szCs w:val="20"/>
        </w:rPr>
        <w:tab/>
      </w:r>
      <w:r w:rsidRPr="00330613">
        <w:rPr>
          <w:rFonts w:ascii="Arial" w:hAnsi="Arial" w:cs="Arial"/>
          <w:sz w:val="20"/>
          <w:szCs w:val="20"/>
        </w:rPr>
        <w:tab/>
      </w:r>
      <w:r w:rsidRPr="00330613">
        <w:rPr>
          <w:rFonts w:ascii="Arial" w:hAnsi="Arial" w:cs="Arial"/>
          <w:sz w:val="20"/>
          <w:szCs w:val="20"/>
        </w:rPr>
        <w:tab/>
      </w:r>
      <w:r w:rsidRPr="00330613">
        <w:rPr>
          <w:rFonts w:ascii="Arial" w:hAnsi="Arial" w:cs="Arial"/>
          <w:sz w:val="20"/>
          <w:szCs w:val="20"/>
        </w:rPr>
        <w:tab/>
        <w:t>(signature of the applicant)</w:t>
      </w:r>
    </w:p>
    <w:p w14:paraId="46C581B8" w14:textId="77777777" w:rsidR="00330613" w:rsidRPr="00330613" w:rsidRDefault="00330613" w:rsidP="00330613">
      <w:pPr>
        <w:rPr>
          <w:rFonts w:ascii="Arial" w:hAnsi="Arial" w:cs="Arial"/>
          <w:sz w:val="20"/>
          <w:szCs w:val="20"/>
        </w:rPr>
      </w:pPr>
      <w:r w:rsidRPr="00330613">
        <w:rPr>
          <w:rFonts w:ascii="Arial" w:hAnsi="Arial" w:cs="Arial"/>
          <w:sz w:val="20"/>
          <w:szCs w:val="20"/>
        </w:rPr>
        <w:br w:type="page"/>
      </w:r>
    </w:p>
    <w:p w14:paraId="220E536D" w14:textId="77777777" w:rsidR="00330613" w:rsidRPr="00E42C06" w:rsidRDefault="00330613" w:rsidP="00330613">
      <w:pPr>
        <w:jc w:val="right"/>
        <w:rPr>
          <w:rFonts w:ascii="Arial" w:hAnsi="Arial" w:cs="Arial"/>
          <w:sz w:val="16"/>
          <w:szCs w:val="16"/>
        </w:rPr>
      </w:pPr>
      <w:r w:rsidRPr="00E42C06">
        <w:rPr>
          <w:rFonts w:ascii="Arial" w:hAnsi="Arial" w:cs="Arial"/>
          <w:sz w:val="16"/>
          <w:szCs w:val="16"/>
        </w:rPr>
        <w:lastRenderedPageBreak/>
        <w:t>Annex no. 1.2</w:t>
      </w:r>
    </w:p>
    <w:p w14:paraId="1AA33F70" w14:textId="77777777" w:rsidR="00330613" w:rsidRPr="00E42C06" w:rsidRDefault="00330613" w:rsidP="00330613">
      <w:pPr>
        <w:jc w:val="right"/>
        <w:rPr>
          <w:rFonts w:ascii="Arial" w:hAnsi="Arial" w:cs="Arial"/>
          <w:sz w:val="16"/>
          <w:szCs w:val="16"/>
        </w:rPr>
      </w:pPr>
      <w:r w:rsidRPr="00E42C06">
        <w:rPr>
          <w:rFonts w:ascii="Arial" w:hAnsi="Arial" w:cs="Arial"/>
          <w:sz w:val="16"/>
          <w:szCs w:val="16"/>
        </w:rPr>
        <w:t>to The OTM-R POLICY - OPEN TRANSPARENT MERIT-BASED RECRUITMENT</w:t>
      </w:r>
    </w:p>
    <w:p w14:paraId="46031E61" w14:textId="77777777" w:rsidR="00330613" w:rsidRPr="00E42C06" w:rsidRDefault="00330613" w:rsidP="00330613">
      <w:pPr>
        <w:jc w:val="center"/>
        <w:rPr>
          <w:rFonts w:ascii="Arial" w:hAnsi="Arial" w:cs="Arial"/>
          <w:b/>
          <w:sz w:val="24"/>
          <w:szCs w:val="24"/>
        </w:rPr>
      </w:pPr>
      <w:bookmarkStart w:id="1" w:name="_Hlk91486720"/>
      <w:r w:rsidRPr="00E42C06">
        <w:rPr>
          <w:rFonts w:ascii="Arial" w:hAnsi="Arial" w:cs="Arial"/>
          <w:b/>
          <w:sz w:val="24"/>
          <w:szCs w:val="24"/>
        </w:rPr>
        <w:t>Data Privacy Statement for job candidates</w:t>
      </w:r>
    </w:p>
    <w:bookmarkEnd w:id="1"/>
    <w:p w14:paraId="2A92A9DB" w14:textId="77777777" w:rsidR="00330613" w:rsidRPr="00330613" w:rsidRDefault="00330613" w:rsidP="00330613">
      <w:pPr>
        <w:pStyle w:val="Akapitzlist"/>
        <w:numPr>
          <w:ilvl w:val="0"/>
          <w:numId w:val="13"/>
        </w:numPr>
        <w:spacing w:after="0"/>
        <w:jc w:val="both"/>
        <w:rPr>
          <w:rFonts w:ascii="Arial" w:hAnsi="Arial" w:cs="Arial"/>
          <w:sz w:val="20"/>
          <w:szCs w:val="20"/>
        </w:rPr>
      </w:pPr>
      <w:r w:rsidRPr="00330613">
        <w:rPr>
          <w:rFonts w:ascii="Arial" w:hAnsi="Arial" w:cs="Arial"/>
          <w:sz w:val="20"/>
          <w:szCs w:val="20"/>
        </w:rPr>
        <w:t xml:space="preserve">The administrator of your data processed as part of the recruitment process is Lodz University of Technology (address: 90-924 Lodz, 116 </w:t>
      </w:r>
      <w:proofErr w:type="spellStart"/>
      <w:r w:rsidRPr="00330613">
        <w:rPr>
          <w:rFonts w:ascii="Arial" w:hAnsi="Arial" w:cs="Arial"/>
          <w:sz w:val="20"/>
          <w:szCs w:val="20"/>
        </w:rPr>
        <w:t>Żeromskiego</w:t>
      </w:r>
      <w:proofErr w:type="spellEnd"/>
      <w:r w:rsidRPr="00330613">
        <w:rPr>
          <w:rFonts w:ascii="Arial" w:hAnsi="Arial" w:cs="Arial"/>
          <w:sz w:val="20"/>
          <w:szCs w:val="20"/>
        </w:rPr>
        <w:t xml:space="preserve"> St., phone: +48 42 631 29 29), represented by the Rector as the employer.</w:t>
      </w:r>
    </w:p>
    <w:p w14:paraId="578AFE6A" w14:textId="77777777" w:rsidR="00330613" w:rsidRPr="00330613" w:rsidRDefault="00330613" w:rsidP="00330613">
      <w:pPr>
        <w:pStyle w:val="Akapitzlist"/>
        <w:numPr>
          <w:ilvl w:val="0"/>
          <w:numId w:val="13"/>
        </w:numPr>
        <w:spacing w:after="0"/>
        <w:jc w:val="both"/>
        <w:rPr>
          <w:rFonts w:ascii="Arial" w:hAnsi="Arial" w:cs="Arial"/>
          <w:sz w:val="20"/>
          <w:szCs w:val="20"/>
        </w:rPr>
      </w:pPr>
      <w:r w:rsidRPr="00330613">
        <w:rPr>
          <w:rFonts w:ascii="Arial" w:hAnsi="Arial" w:cs="Arial"/>
          <w:sz w:val="20"/>
          <w:szCs w:val="20"/>
        </w:rPr>
        <w:t xml:space="preserve">At the Lodz University of Technology you can contact the Data Protection Officer at: </w:t>
      </w:r>
      <w:hyperlink r:id="rId8" w:history="1">
        <w:r w:rsidRPr="00330613">
          <w:rPr>
            <w:rStyle w:val="Hipercze"/>
            <w:rFonts w:ascii="Arial" w:hAnsi="Arial" w:cs="Arial"/>
            <w:sz w:val="20"/>
            <w:szCs w:val="20"/>
          </w:rPr>
          <w:t>iod@adm.p.lodz.pl</w:t>
        </w:r>
      </w:hyperlink>
      <w:r w:rsidRPr="00330613">
        <w:rPr>
          <w:rFonts w:ascii="Arial" w:hAnsi="Arial" w:cs="Arial"/>
          <w:sz w:val="20"/>
          <w:szCs w:val="20"/>
        </w:rPr>
        <w:t xml:space="preserve">  phone: +48 42 631 20 39.</w:t>
      </w:r>
    </w:p>
    <w:p w14:paraId="0A4F1545" w14:textId="77777777" w:rsidR="00330613" w:rsidRPr="00330613" w:rsidRDefault="00330613" w:rsidP="00330613">
      <w:pPr>
        <w:pStyle w:val="Akapitzlist"/>
        <w:numPr>
          <w:ilvl w:val="0"/>
          <w:numId w:val="13"/>
        </w:numPr>
        <w:spacing w:after="0"/>
        <w:jc w:val="both"/>
        <w:rPr>
          <w:rFonts w:ascii="Arial" w:hAnsi="Arial" w:cs="Arial"/>
          <w:sz w:val="20"/>
          <w:szCs w:val="20"/>
        </w:rPr>
      </w:pPr>
      <w:r w:rsidRPr="00330613">
        <w:rPr>
          <w:rFonts w:ascii="Arial" w:hAnsi="Arial" w:cs="Arial"/>
          <w:sz w:val="20"/>
          <w:szCs w:val="20"/>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16EFB151" w14:textId="77777777" w:rsidR="00330613" w:rsidRPr="00330613" w:rsidRDefault="00330613" w:rsidP="00330613">
      <w:pPr>
        <w:pStyle w:val="Akapitzlist"/>
        <w:numPr>
          <w:ilvl w:val="0"/>
          <w:numId w:val="13"/>
        </w:numPr>
        <w:spacing w:after="0"/>
        <w:jc w:val="both"/>
        <w:rPr>
          <w:rFonts w:ascii="Arial" w:hAnsi="Arial" w:cs="Arial"/>
          <w:sz w:val="20"/>
          <w:szCs w:val="20"/>
        </w:rPr>
      </w:pPr>
      <w:r w:rsidRPr="00330613">
        <w:rPr>
          <w:rFonts w:ascii="Arial" w:hAnsi="Arial" w:cs="Arial"/>
          <w:sz w:val="20"/>
          <w:szCs w:val="20"/>
        </w:rPr>
        <w:t>Lodz University of Technology will process your personal data, also in subsequent recruitment of employees, if you give your consent (Article 6(1)(a) GDPR), which may be revoked at any time.</w:t>
      </w:r>
    </w:p>
    <w:p w14:paraId="04721B37" w14:textId="77777777" w:rsidR="00330613" w:rsidRPr="00330613" w:rsidRDefault="00330613" w:rsidP="00330613">
      <w:pPr>
        <w:pStyle w:val="Akapitzlist"/>
        <w:numPr>
          <w:ilvl w:val="0"/>
          <w:numId w:val="13"/>
        </w:numPr>
        <w:spacing w:after="0"/>
        <w:jc w:val="both"/>
        <w:rPr>
          <w:rFonts w:ascii="Arial" w:hAnsi="Arial" w:cs="Arial"/>
          <w:sz w:val="20"/>
          <w:szCs w:val="20"/>
        </w:rPr>
      </w:pPr>
      <w:r w:rsidRPr="00330613">
        <w:rPr>
          <w:rFonts w:ascii="Arial" w:hAnsi="Arial" w:cs="Arial"/>
          <w:sz w:val="20"/>
          <w:szCs w:val="20"/>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288AB598" w14:textId="77777777" w:rsidR="00330613" w:rsidRPr="00330613" w:rsidRDefault="00330613" w:rsidP="00330613">
      <w:pPr>
        <w:pStyle w:val="Akapitzlist"/>
        <w:numPr>
          <w:ilvl w:val="0"/>
          <w:numId w:val="13"/>
        </w:numPr>
        <w:spacing w:after="0"/>
        <w:jc w:val="both"/>
        <w:rPr>
          <w:rFonts w:ascii="Arial" w:hAnsi="Arial" w:cs="Arial"/>
          <w:sz w:val="20"/>
          <w:szCs w:val="20"/>
        </w:rPr>
      </w:pPr>
      <w:r w:rsidRPr="00330613">
        <w:rPr>
          <w:rFonts w:ascii="Arial" w:hAnsi="Arial" w:cs="Arial"/>
          <w:sz w:val="20"/>
          <w:szCs w:val="20"/>
        </w:rPr>
        <w:t>Personal data will be disclosed to persons acting under the authority of the controller and having access to personal data, processing them only on the instructions of the controller, unless required by European Union or Member State law.</w:t>
      </w:r>
    </w:p>
    <w:p w14:paraId="6C654CED" w14:textId="77777777" w:rsidR="00330613" w:rsidRPr="00330613" w:rsidRDefault="00330613" w:rsidP="00330613">
      <w:pPr>
        <w:pStyle w:val="Akapitzlist"/>
        <w:numPr>
          <w:ilvl w:val="0"/>
          <w:numId w:val="13"/>
        </w:numPr>
        <w:spacing w:after="0"/>
        <w:jc w:val="both"/>
        <w:rPr>
          <w:rFonts w:ascii="Arial" w:hAnsi="Arial" w:cs="Arial"/>
          <w:sz w:val="20"/>
          <w:szCs w:val="20"/>
        </w:rPr>
      </w:pPr>
      <w:r w:rsidRPr="00330613">
        <w:rPr>
          <w:rFonts w:ascii="Arial" w:hAnsi="Arial" w:cs="Arial"/>
          <w:sz w:val="20"/>
          <w:szCs w:val="20"/>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05450F98" w14:textId="77777777" w:rsidR="00330613" w:rsidRPr="00330613" w:rsidRDefault="00330613" w:rsidP="00330613">
      <w:pPr>
        <w:pStyle w:val="Akapitzlist"/>
        <w:numPr>
          <w:ilvl w:val="0"/>
          <w:numId w:val="13"/>
        </w:numPr>
        <w:spacing w:after="0"/>
        <w:jc w:val="both"/>
        <w:rPr>
          <w:rFonts w:ascii="Arial" w:hAnsi="Arial" w:cs="Arial"/>
          <w:sz w:val="20"/>
          <w:szCs w:val="20"/>
        </w:rPr>
      </w:pPr>
      <w:r w:rsidRPr="00330613">
        <w:rPr>
          <w:rFonts w:ascii="Arial" w:hAnsi="Arial" w:cs="Arial"/>
          <w:sz w:val="20"/>
          <w:szCs w:val="20"/>
        </w:rPr>
        <w:t>You have the right to:</w:t>
      </w:r>
    </w:p>
    <w:p w14:paraId="4573F87C" w14:textId="77777777" w:rsidR="00330613" w:rsidRPr="00330613" w:rsidRDefault="00330613" w:rsidP="00330613">
      <w:pPr>
        <w:pStyle w:val="Akapitzlist"/>
        <w:numPr>
          <w:ilvl w:val="0"/>
          <w:numId w:val="12"/>
        </w:numPr>
        <w:spacing w:after="0"/>
        <w:jc w:val="both"/>
        <w:rPr>
          <w:rFonts w:ascii="Arial" w:hAnsi="Arial" w:cs="Arial"/>
          <w:sz w:val="20"/>
          <w:szCs w:val="20"/>
        </w:rPr>
      </w:pPr>
      <w:r w:rsidRPr="00330613">
        <w:rPr>
          <w:rFonts w:ascii="Arial" w:hAnsi="Arial" w:cs="Arial"/>
          <w:sz w:val="20"/>
          <w:szCs w:val="20"/>
        </w:rPr>
        <w:t>the right to access your data and to receive a copy of it;</w:t>
      </w:r>
    </w:p>
    <w:p w14:paraId="0D1084B7" w14:textId="77777777" w:rsidR="00330613" w:rsidRPr="00330613" w:rsidRDefault="00330613" w:rsidP="00330613">
      <w:pPr>
        <w:pStyle w:val="Akapitzlist"/>
        <w:numPr>
          <w:ilvl w:val="0"/>
          <w:numId w:val="12"/>
        </w:numPr>
        <w:spacing w:after="0"/>
        <w:jc w:val="both"/>
        <w:rPr>
          <w:rFonts w:ascii="Arial" w:hAnsi="Arial" w:cs="Arial"/>
          <w:sz w:val="20"/>
          <w:szCs w:val="20"/>
        </w:rPr>
      </w:pPr>
      <w:r w:rsidRPr="00330613">
        <w:rPr>
          <w:rFonts w:ascii="Arial" w:hAnsi="Arial" w:cs="Arial"/>
          <w:sz w:val="20"/>
          <w:szCs w:val="20"/>
        </w:rPr>
        <w:t>the right to rectify (correct) your personal data;</w:t>
      </w:r>
    </w:p>
    <w:p w14:paraId="4DC027E3" w14:textId="77777777" w:rsidR="00330613" w:rsidRPr="00330613" w:rsidRDefault="00330613" w:rsidP="00330613">
      <w:pPr>
        <w:pStyle w:val="Akapitzlist"/>
        <w:numPr>
          <w:ilvl w:val="0"/>
          <w:numId w:val="12"/>
        </w:numPr>
        <w:spacing w:after="0"/>
        <w:jc w:val="both"/>
        <w:rPr>
          <w:rFonts w:ascii="Arial" w:hAnsi="Arial" w:cs="Arial"/>
          <w:sz w:val="20"/>
          <w:szCs w:val="20"/>
        </w:rPr>
      </w:pPr>
      <w:r w:rsidRPr="00330613">
        <w:rPr>
          <w:rFonts w:ascii="Arial" w:hAnsi="Arial" w:cs="Arial"/>
          <w:sz w:val="20"/>
          <w:szCs w:val="20"/>
        </w:rPr>
        <w:t>the right to restrict the processing of your personal data;</w:t>
      </w:r>
    </w:p>
    <w:p w14:paraId="5FC70D46" w14:textId="77777777" w:rsidR="00330613" w:rsidRPr="00330613" w:rsidRDefault="00330613" w:rsidP="00330613">
      <w:pPr>
        <w:pStyle w:val="Akapitzlist"/>
        <w:numPr>
          <w:ilvl w:val="0"/>
          <w:numId w:val="12"/>
        </w:numPr>
        <w:spacing w:after="0"/>
        <w:jc w:val="both"/>
        <w:rPr>
          <w:rFonts w:ascii="Arial" w:hAnsi="Arial" w:cs="Arial"/>
          <w:sz w:val="20"/>
          <w:szCs w:val="20"/>
        </w:rPr>
      </w:pPr>
      <w:r w:rsidRPr="00330613">
        <w:rPr>
          <w:rFonts w:ascii="Arial" w:hAnsi="Arial" w:cs="Arial"/>
          <w:sz w:val="20"/>
          <w:szCs w:val="20"/>
        </w:rPr>
        <w:t>the right to delete your personal data;</w:t>
      </w:r>
    </w:p>
    <w:p w14:paraId="72552027" w14:textId="77777777" w:rsidR="00330613" w:rsidRPr="00330613" w:rsidRDefault="00330613" w:rsidP="00330613">
      <w:pPr>
        <w:pStyle w:val="Akapitzlist"/>
        <w:numPr>
          <w:ilvl w:val="0"/>
          <w:numId w:val="12"/>
        </w:numPr>
        <w:spacing w:after="0"/>
        <w:jc w:val="both"/>
        <w:rPr>
          <w:rFonts w:ascii="Arial" w:hAnsi="Arial" w:cs="Arial"/>
          <w:sz w:val="20"/>
          <w:szCs w:val="20"/>
        </w:rPr>
      </w:pPr>
      <w:r w:rsidRPr="00330613">
        <w:rPr>
          <w:rFonts w:ascii="Arial" w:hAnsi="Arial" w:cs="Arial"/>
          <w:sz w:val="20"/>
          <w:szCs w:val="20"/>
        </w:rPr>
        <w:t xml:space="preserve">the right to lodge a complaint with the President of the Personal Data Protection Office (to the address of the Personal Data Protection Office: 2 </w:t>
      </w:r>
      <w:proofErr w:type="spellStart"/>
      <w:r w:rsidRPr="00330613">
        <w:rPr>
          <w:rFonts w:ascii="Arial" w:hAnsi="Arial" w:cs="Arial"/>
          <w:sz w:val="20"/>
          <w:szCs w:val="20"/>
        </w:rPr>
        <w:t>Stawki</w:t>
      </w:r>
      <w:proofErr w:type="spellEnd"/>
      <w:r w:rsidRPr="00330613">
        <w:rPr>
          <w:rFonts w:ascii="Arial" w:hAnsi="Arial" w:cs="Arial"/>
          <w:sz w:val="20"/>
          <w:szCs w:val="20"/>
        </w:rPr>
        <w:t xml:space="preserve"> St., 00 - 193 Warsaw)</w:t>
      </w:r>
    </w:p>
    <w:p w14:paraId="46BF5D52" w14:textId="77777777" w:rsidR="00330613" w:rsidRPr="00E42C06" w:rsidRDefault="00330613" w:rsidP="00330613">
      <w:pPr>
        <w:ind w:left="630"/>
        <w:jc w:val="both"/>
        <w:rPr>
          <w:rFonts w:ascii="Arial" w:hAnsi="Arial" w:cs="Arial"/>
          <w:szCs w:val="24"/>
        </w:rPr>
      </w:pPr>
      <w:r w:rsidRPr="00E42C06">
        <w:rPr>
          <w:rFonts w:ascii="Arial" w:hAnsi="Arial" w:cs="Arial"/>
          <w:szCs w:val="24"/>
        </w:rPr>
        <w:t>Information on data requirement: Your submitting personal data to the extent of Article 221 of the Labor Code is necessary to participate in the recruitment procedure. Your provision of other data is voluntary.</w:t>
      </w:r>
    </w:p>
    <w:p w14:paraId="3D3CB974" w14:textId="77777777" w:rsidR="00330613" w:rsidRPr="00E42C06" w:rsidRDefault="00330613" w:rsidP="00330613">
      <w:pPr>
        <w:ind w:left="180" w:hanging="180"/>
        <w:jc w:val="right"/>
        <w:rPr>
          <w:rFonts w:ascii="Arial" w:hAnsi="Arial" w:cs="Arial"/>
        </w:rPr>
      </w:pPr>
      <w:r w:rsidRPr="00E42C06">
        <w:rPr>
          <w:rFonts w:ascii="Arial" w:hAnsi="Arial" w:cs="Arial"/>
        </w:rPr>
        <w:t>…………………………………….</w:t>
      </w:r>
    </w:p>
    <w:p w14:paraId="5DA37E77" w14:textId="77777777" w:rsidR="00330613" w:rsidRPr="00E42C06" w:rsidRDefault="00330613" w:rsidP="00330613">
      <w:pPr>
        <w:tabs>
          <w:tab w:val="left" w:pos="810"/>
          <w:tab w:val="left" w:pos="5103"/>
        </w:tabs>
        <w:jc w:val="right"/>
        <w:rPr>
          <w:rFonts w:ascii="Arial" w:hAnsi="Arial" w:cs="Arial"/>
        </w:rPr>
        <w:sectPr w:rsidR="00330613" w:rsidRPr="00E42C06" w:rsidSect="00330613">
          <w:headerReference w:type="default" r:id="rId9"/>
          <w:footerReference w:type="default" r:id="rId10"/>
          <w:pgSz w:w="11906" w:h="16838" w:code="9"/>
          <w:pgMar w:top="851" w:right="851" w:bottom="851" w:left="1134" w:header="709" w:footer="709" w:gutter="0"/>
          <w:cols w:space="708"/>
          <w:docGrid w:linePitch="360"/>
        </w:sectPr>
      </w:pPr>
      <w:r w:rsidRPr="00E42C06">
        <w:rPr>
          <w:rFonts w:ascii="Arial" w:hAnsi="Arial" w:cs="Arial"/>
          <w:szCs w:val="18"/>
        </w:rPr>
        <w:tab/>
        <w:t>(date and signature of the candidate)</w:t>
      </w:r>
    </w:p>
    <w:p w14:paraId="64378793" w14:textId="77777777" w:rsidR="00330613" w:rsidRPr="00E42C06" w:rsidRDefault="00330613" w:rsidP="00330613">
      <w:pPr>
        <w:jc w:val="right"/>
        <w:rPr>
          <w:rFonts w:ascii="Arial" w:hAnsi="Arial" w:cs="Arial"/>
          <w:sz w:val="16"/>
          <w:szCs w:val="16"/>
        </w:rPr>
      </w:pPr>
      <w:r w:rsidRPr="00E42C06">
        <w:rPr>
          <w:rFonts w:ascii="Arial" w:hAnsi="Arial" w:cs="Arial"/>
          <w:sz w:val="16"/>
          <w:szCs w:val="16"/>
        </w:rPr>
        <w:lastRenderedPageBreak/>
        <w:t>Annex no. 1.3</w:t>
      </w:r>
    </w:p>
    <w:p w14:paraId="41590545" w14:textId="77777777" w:rsidR="00330613" w:rsidRPr="00E42C06" w:rsidRDefault="00330613" w:rsidP="00330613">
      <w:pPr>
        <w:jc w:val="right"/>
        <w:rPr>
          <w:rFonts w:ascii="Arial" w:hAnsi="Arial" w:cs="Arial"/>
          <w:sz w:val="16"/>
          <w:szCs w:val="16"/>
        </w:rPr>
      </w:pPr>
      <w:r w:rsidRPr="00E42C06">
        <w:rPr>
          <w:rFonts w:ascii="Arial" w:hAnsi="Arial" w:cs="Arial"/>
          <w:sz w:val="16"/>
          <w:szCs w:val="16"/>
        </w:rPr>
        <w:t>to The OTM-R POLICY – OPEN TRANSPARENT MERIT-BASED RECRUITMENT</w:t>
      </w:r>
    </w:p>
    <w:p w14:paraId="0F2BED01" w14:textId="77777777" w:rsidR="00330613" w:rsidRPr="00E42C06" w:rsidRDefault="00330613" w:rsidP="00330613">
      <w:pPr>
        <w:jc w:val="right"/>
        <w:rPr>
          <w:rFonts w:ascii="Arial" w:hAnsi="Arial" w:cs="Arial"/>
          <w:sz w:val="16"/>
          <w:szCs w:val="16"/>
        </w:rPr>
      </w:pPr>
    </w:p>
    <w:p w14:paraId="232FF709" w14:textId="77777777" w:rsidR="00330613" w:rsidRPr="00E42C06" w:rsidRDefault="00330613" w:rsidP="00330613">
      <w:pPr>
        <w:jc w:val="right"/>
        <w:rPr>
          <w:rFonts w:ascii="Arial" w:hAnsi="Arial" w:cs="Arial"/>
          <w:sz w:val="16"/>
          <w:szCs w:val="16"/>
        </w:rPr>
      </w:pPr>
    </w:p>
    <w:p w14:paraId="0224EC8A" w14:textId="77777777" w:rsidR="00330613" w:rsidRPr="00E42C06" w:rsidRDefault="00330613" w:rsidP="00330613">
      <w:pPr>
        <w:jc w:val="right"/>
        <w:rPr>
          <w:rFonts w:ascii="Arial" w:hAnsi="Arial" w:cs="Arial"/>
          <w:sz w:val="16"/>
          <w:szCs w:val="16"/>
        </w:rPr>
      </w:pPr>
    </w:p>
    <w:p w14:paraId="5D931C8F" w14:textId="77777777" w:rsidR="00330613" w:rsidRPr="00307862" w:rsidRDefault="00330613" w:rsidP="00330613">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6FBB7D27" w14:textId="77777777" w:rsidR="00330613" w:rsidRPr="00307862" w:rsidRDefault="00330613" w:rsidP="00330613">
      <w:pPr>
        <w:spacing w:before="120"/>
        <w:jc w:val="center"/>
        <w:rPr>
          <w:rFonts w:ascii="Arial" w:hAnsi="Arial" w:cs="Arial"/>
          <w:b/>
          <w:sz w:val="24"/>
          <w:szCs w:val="24"/>
          <w:lang w:val="en-GB"/>
        </w:rPr>
      </w:pPr>
    </w:p>
    <w:p w14:paraId="06BD44E5" w14:textId="77777777" w:rsidR="00330613" w:rsidRPr="00307862" w:rsidRDefault="00330613" w:rsidP="00330613">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2608C542" w14:textId="77777777" w:rsidR="00330613" w:rsidRPr="00307862" w:rsidRDefault="00330613" w:rsidP="00330613">
      <w:pPr>
        <w:spacing w:before="120"/>
        <w:jc w:val="both"/>
        <w:rPr>
          <w:rFonts w:ascii="Arial" w:hAnsi="Arial" w:cs="Arial"/>
          <w:szCs w:val="24"/>
          <w:lang w:val="en-GB"/>
        </w:rPr>
      </w:pPr>
    </w:p>
    <w:p w14:paraId="39843411" w14:textId="77777777" w:rsidR="00330613" w:rsidRPr="00307862" w:rsidRDefault="00330613" w:rsidP="00330613">
      <w:pPr>
        <w:spacing w:before="120"/>
        <w:jc w:val="both"/>
        <w:rPr>
          <w:rFonts w:ascii="Arial" w:hAnsi="Arial" w:cs="Arial"/>
          <w:szCs w:val="24"/>
          <w:lang w:val="en-GB"/>
        </w:rPr>
      </w:pPr>
    </w:p>
    <w:p w14:paraId="1FCE47C5" w14:textId="77777777" w:rsidR="00330613" w:rsidRPr="00307862" w:rsidRDefault="00330613" w:rsidP="00330613">
      <w:pPr>
        <w:spacing w:before="120"/>
        <w:jc w:val="right"/>
        <w:rPr>
          <w:rFonts w:ascii="Arial" w:hAnsi="Arial" w:cs="Arial"/>
          <w:szCs w:val="24"/>
          <w:lang w:val="en-GB"/>
        </w:rPr>
      </w:pPr>
      <w:r w:rsidRPr="00307862">
        <w:rPr>
          <w:rFonts w:ascii="Arial" w:hAnsi="Arial" w:cs="Arial"/>
          <w:szCs w:val="24"/>
          <w:lang w:val="en-GB"/>
        </w:rPr>
        <w:t>.....................................................................</w:t>
      </w:r>
    </w:p>
    <w:p w14:paraId="47A41101" w14:textId="77777777" w:rsidR="00330613" w:rsidRPr="00307862" w:rsidRDefault="00330613" w:rsidP="00330613">
      <w:pPr>
        <w:tabs>
          <w:tab w:val="left" w:pos="851"/>
        </w:tabs>
        <w:spacing w:after="120"/>
        <w:jc w:val="center"/>
        <w:rPr>
          <w:rFonts w:ascii="Arial" w:hAnsi="Arial" w:cs="Arial"/>
          <w:lang w:val="en-GB"/>
        </w:rPr>
      </w:pPr>
      <w:r w:rsidRPr="00307862">
        <w:rPr>
          <w:rFonts w:ascii="Arial" w:hAnsi="Arial" w:cs="Arial"/>
          <w:lang w:val="en-GB"/>
        </w:rPr>
        <w:t xml:space="preserve">                                                                                             (date and signature of applicant</w:t>
      </w:r>
      <w:r>
        <w:rPr>
          <w:rFonts w:ascii="Arial" w:hAnsi="Arial" w:cs="Arial"/>
          <w:lang w:val="en-GB"/>
        </w:rPr>
        <w:t>)</w:t>
      </w:r>
    </w:p>
    <w:p w14:paraId="7C2D354B" w14:textId="77777777" w:rsidR="00330613" w:rsidRPr="00307862" w:rsidRDefault="00330613" w:rsidP="00330613">
      <w:pPr>
        <w:spacing w:before="120"/>
        <w:jc w:val="both"/>
        <w:rPr>
          <w:rFonts w:ascii="Arial" w:hAnsi="Arial" w:cs="Arial"/>
          <w:szCs w:val="24"/>
          <w:lang w:val="en-GB"/>
        </w:rPr>
      </w:pPr>
    </w:p>
    <w:p w14:paraId="7750B1BA" w14:textId="77777777" w:rsidR="00330613" w:rsidRPr="00C51956" w:rsidRDefault="00330613" w:rsidP="00330613">
      <w:pPr>
        <w:rPr>
          <w:rFonts w:ascii="Arial" w:hAnsi="Arial" w:cs="Arial"/>
        </w:rPr>
      </w:pPr>
      <w:r w:rsidRPr="00C51956">
        <w:rPr>
          <w:rFonts w:ascii="Arial" w:hAnsi="Arial" w:cs="Arial"/>
        </w:rPr>
        <w:t xml:space="preserve">* </w:t>
      </w:r>
      <w:r>
        <w:rPr>
          <w:rFonts w:ascii="Arial" w:hAnsi="Arial" w:cs="Arial"/>
        </w:rPr>
        <w:t>delete as appropriate</w:t>
      </w:r>
    </w:p>
    <w:p w14:paraId="6DBF2235" w14:textId="77777777" w:rsidR="00330613" w:rsidRPr="00E42C06" w:rsidRDefault="00330613" w:rsidP="00330613">
      <w:pPr>
        <w:pStyle w:val="Akapitzlist"/>
        <w:jc w:val="both"/>
        <w:rPr>
          <w:rFonts w:ascii="Arial" w:hAnsi="Arial" w:cs="Arial"/>
        </w:rPr>
      </w:pPr>
    </w:p>
    <w:p w14:paraId="61A1A2AD" w14:textId="77777777" w:rsidR="003E7D00" w:rsidRPr="00CC43E0" w:rsidRDefault="003E7D00" w:rsidP="00CC43E0">
      <w:pPr>
        <w:jc w:val="both"/>
        <w:rPr>
          <w:rFonts w:ascii="Times New Roman" w:hAnsi="Times New Roman" w:cs="Times New Roman"/>
          <w:sz w:val="24"/>
          <w:szCs w:val="24"/>
        </w:rPr>
      </w:pPr>
    </w:p>
    <w:sectPr w:rsidR="003E7D00" w:rsidRPr="00CC43E0" w:rsidSect="00CC43E0">
      <w:pgSz w:w="12240" w:h="15840"/>
      <w:pgMar w:top="993" w:right="1183" w:bottom="1135"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DC7F6" w14:textId="77777777" w:rsidR="003D38EF" w:rsidRDefault="003D38EF">
      <w:pPr>
        <w:spacing w:after="0" w:line="240" w:lineRule="auto"/>
      </w:pPr>
      <w:r>
        <w:separator/>
      </w:r>
    </w:p>
  </w:endnote>
  <w:endnote w:type="continuationSeparator" w:id="0">
    <w:p w14:paraId="7A6B3FC5" w14:textId="77777777" w:rsidR="003D38EF" w:rsidRDefault="003D3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D78B4" w14:textId="77777777" w:rsidR="001C0DB0" w:rsidRPr="00330613" w:rsidRDefault="00000000" w:rsidP="007F4624">
    <w:pPr>
      <w:spacing w:after="0" w:line="240" w:lineRule="auto"/>
      <w:rPr>
        <w:rFonts w:ascii="Arial" w:hAnsi="Arial" w:cs="Arial"/>
        <w:color w:val="800000"/>
        <w:sz w:val="16"/>
        <w:szCs w:val="16"/>
        <w:lang w:val="pl-PL"/>
      </w:rPr>
    </w:pPr>
    <w:r>
      <w:rPr>
        <w:rFonts w:ascii="Arial" w:hAnsi="Arial" w:cs="Arial"/>
        <w:noProof/>
        <w:color w:val="800000"/>
        <w:sz w:val="16"/>
        <w:szCs w:val="16"/>
      </w:rPr>
      <w:drawing>
        <wp:anchor distT="0" distB="0" distL="114300" distR="114300" simplePos="0" relativeHeight="251657728" behindDoc="1" locked="0" layoutInCell="1" allowOverlap="1" wp14:anchorId="4CE407F4" wp14:editId="631206F0">
          <wp:simplePos x="0" y="0"/>
          <wp:positionH relativeFrom="column">
            <wp:posOffset>5153025</wp:posOffset>
          </wp:positionH>
          <wp:positionV relativeFrom="paragraph">
            <wp:posOffset>28575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77852298" name="Obraz 1477852298"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Pr="00330613">
      <w:rPr>
        <w:lang w:val="pl-PL"/>
      </w:rPr>
      <w:t xml:space="preserve">      </w:t>
    </w:r>
    <w:r w:rsidRPr="00330613">
      <w:rPr>
        <w:rFonts w:ascii="Arial" w:hAnsi="Arial" w:cs="Arial"/>
        <w:color w:val="800000"/>
        <w:sz w:val="16"/>
        <w:szCs w:val="16"/>
        <w:lang w:val="pl-PL"/>
      </w:rPr>
      <w:t>Politechnika Łódzka</w:t>
    </w:r>
  </w:p>
  <w:p w14:paraId="71EC8574" w14:textId="77777777" w:rsidR="001C0DB0" w:rsidRPr="00330613" w:rsidRDefault="00000000" w:rsidP="007F4624">
    <w:pPr>
      <w:spacing w:after="0" w:line="240" w:lineRule="auto"/>
      <w:rPr>
        <w:rFonts w:ascii="Arial" w:hAnsi="Arial" w:cs="Arial"/>
        <w:sz w:val="16"/>
        <w:szCs w:val="16"/>
        <w:lang w:val="pl-PL"/>
      </w:rPr>
    </w:pPr>
    <w:r w:rsidRPr="00330613">
      <w:rPr>
        <w:rFonts w:ascii="Arial" w:hAnsi="Arial" w:cs="Arial"/>
        <w:sz w:val="16"/>
        <w:szCs w:val="16"/>
        <w:lang w:val="pl-PL"/>
      </w:rPr>
      <w:t xml:space="preserve">        90-924 Łódź, ul. Żeromskiego 116</w:t>
    </w:r>
  </w:p>
  <w:p w14:paraId="19C89AD8" w14:textId="77777777" w:rsidR="001C0DB0" w:rsidRDefault="00000000" w:rsidP="007F4624">
    <w:pPr>
      <w:spacing w:after="0" w:line="240" w:lineRule="auto"/>
      <w:rPr>
        <w:rFonts w:ascii="Arial" w:hAnsi="Arial" w:cs="Arial"/>
        <w:color w:val="800000"/>
        <w:sz w:val="16"/>
        <w:szCs w:val="16"/>
      </w:rPr>
    </w:pPr>
    <w:r w:rsidRPr="00330613">
      <w:rPr>
        <w:rFonts w:ascii="Arial" w:hAnsi="Arial" w:cs="Arial"/>
        <w:sz w:val="16"/>
        <w:szCs w:val="16"/>
        <w:lang w:val="pl-PL"/>
      </w:rPr>
      <w:t xml:space="preserve">        </w:t>
    </w:r>
    <w:r w:rsidRPr="009047BC">
      <w:rPr>
        <w:rFonts w:ascii="Arial" w:hAnsi="Arial" w:cs="Arial"/>
        <w:sz w:val="16"/>
        <w:szCs w:val="16"/>
      </w:rPr>
      <w:t xml:space="preserve">tel. 42 </w:t>
    </w:r>
    <w:r w:rsidRPr="00985A8E">
      <w:rPr>
        <w:rFonts w:ascii="Arial" w:hAnsi="Arial" w:cs="Arial"/>
        <w:sz w:val="16"/>
        <w:szCs w:val="16"/>
      </w:rPr>
      <w:t>636 55 22</w:t>
    </w:r>
    <w:r>
      <w:rPr>
        <w:rFonts w:ascii="Arial" w:hAnsi="Arial" w:cs="Arial"/>
        <w:sz w:val="16"/>
        <w:szCs w:val="16"/>
      </w:rPr>
      <w:t xml:space="preserve">, fax: 42 </w:t>
    </w:r>
    <w:r w:rsidRPr="00985A8E">
      <w:rPr>
        <w:rFonts w:ascii="Arial" w:hAnsi="Arial" w:cs="Arial"/>
        <w:sz w:val="16"/>
        <w:szCs w:val="16"/>
      </w:rPr>
      <w:t>636 56 15</w:t>
    </w:r>
    <w:r w:rsidRPr="009047BC">
      <w:rPr>
        <w:rFonts w:ascii="Arial" w:hAnsi="Arial" w:cs="Arial"/>
        <w:sz w:val="16"/>
        <w:szCs w:val="16"/>
      </w:rPr>
      <w:t xml:space="preserve">, </w:t>
    </w:r>
    <w:r w:rsidRPr="0014177C">
      <w:rPr>
        <w:rFonts w:ascii="Arial" w:hAnsi="Arial" w:cs="Arial"/>
        <w:color w:val="800000"/>
        <w:sz w:val="16"/>
        <w:szCs w:val="16"/>
      </w:rPr>
      <w:t>www.p.lodz.pl</w:t>
    </w:r>
  </w:p>
  <w:p w14:paraId="3FE912EE" w14:textId="77777777" w:rsidR="001C0DB0" w:rsidRPr="00DC2663" w:rsidRDefault="001C0DB0" w:rsidP="00C973BC"/>
  <w:p w14:paraId="6B8812B8" w14:textId="77777777" w:rsidR="001C0DB0" w:rsidRPr="00373F94" w:rsidRDefault="001C0D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9F72C" w14:textId="77777777" w:rsidR="003D38EF" w:rsidRDefault="003D38EF">
      <w:pPr>
        <w:spacing w:after="0" w:line="240" w:lineRule="auto"/>
      </w:pPr>
      <w:r>
        <w:separator/>
      </w:r>
    </w:p>
  </w:footnote>
  <w:footnote w:type="continuationSeparator" w:id="0">
    <w:p w14:paraId="1919B3D4" w14:textId="77777777" w:rsidR="003D38EF" w:rsidRDefault="003D3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2BFC" w14:textId="77777777" w:rsidR="001C0DB0" w:rsidRDefault="00000000">
    <w:pPr>
      <w:pStyle w:val="Nagwek"/>
    </w:pPr>
    <w:r w:rsidRPr="00327A02">
      <w:rPr>
        <w:noProof/>
      </w:rPr>
      <w:drawing>
        <wp:anchor distT="0" distB="0" distL="114300" distR="114300" simplePos="0" relativeHeight="251658752" behindDoc="0" locked="0" layoutInCell="1" allowOverlap="1" wp14:anchorId="109D5288" wp14:editId="7E73F19C">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56704" behindDoc="1" locked="1" layoutInCell="1" allowOverlap="1" wp14:anchorId="4108F571" wp14:editId="0FBCCEFD">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9"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1"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2" w15:restartNumberingAfterBreak="0">
    <w:nsid w:val="5C305BB5"/>
    <w:multiLevelType w:val="hybridMultilevel"/>
    <w:tmpl w:val="FDE86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26024404">
    <w:abstractNumId w:val="8"/>
  </w:num>
  <w:num w:numId="2" w16cid:durableId="845557927">
    <w:abstractNumId w:val="6"/>
  </w:num>
  <w:num w:numId="3" w16cid:durableId="2133479038">
    <w:abstractNumId w:val="5"/>
  </w:num>
  <w:num w:numId="4" w16cid:durableId="1974167785">
    <w:abstractNumId w:val="4"/>
  </w:num>
  <w:num w:numId="5" w16cid:durableId="2017996115">
    <w:abstractNumId w:val="7"/>
  </w:num>
  <w:num w:numId="6" w16cid:durableId="663628226">
    <w:abstractNumId w:val="3"/>
  </w:num>
  <w:num w:numId="7" w16cid:durableId="618530289">
    <w:abstractNumId w:val="2"/>
  </w:num>
  <w:num w:numId="8" w16cid:durableId="265120307">
    <w:abstractNumId w:val="1"/>
  </w:num>
  <w:num w:numId="9" w16cid:durableId="1428892676">
    <w:abstractNumId w:val="0"/>
  </w:num>
  <w:num w:numId="10" w16cid:durableId="378089029">
    <w:abstractNumId w:val="12"/>
  </w:num>
  <w:num w:numId="11" w16cid:durableId="440615242">
    <w:abstractNumId w:val="9"/>
  </w:num>
  <w:num w:numId="12" w16cid:durableId="364451450">
    <w:abstractNumId w:val="10"/>
  </w:num>
  <w:num w:numId="13" w16cid:durableId="12998455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54C3"/>
    <w:rsid w:val="00034616"/>
    <w:rsid w:val="0006063C"/>
    <w:rsid w:val="00064375"/>
    <w:rsid w:val="00073362"/>
    <w:rsid w:val="000B2745"/>
    <w:rsid w:val="0015074B"/>
    <w:rsid w:val="001C0DB0"/>
    <w:rsid w:val="0029639D"/>
    <w:rsid w:val="00326F90"/>
    <w:rsid w:val="00330613"/>
    <w:rsid w:val="00394CF5"/>
    <w:rsid w:val="003B4466"/>
    <w:rsid w:val="003D38EF"/>
    <w:rsid w:val="003E7D00"/>
    <w:rsid w:val="00454E3C"/>
    <w:rsid w:val="0053787C"/>
    <w:rsid w:val="00680EEC"/>
    <w:rsid w:val="007F4624"/>
    <w:rsid w:val="0084534B"/>
    <w:rsid w:val="00973EBC"/>
    <w:rsid w:val="009E17CF"/>
    <w:rsid w:val="00A746E1"/>
    <w:rsid w:val="00AA1D8D"/>
    <w:rsid w:val="00AE7B3B"/>
    <w:rsid w:val="00B37D03"/>
    <w:rsid w:val="00B47730"/>
    <w:rsid w:val="00BE33F1"/>
    <w:rsid w:val="00CB0664"/>
    <w:rsid w:val="00CC43E0"/>
    <w:rsid w:val="00EC23C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79268C"/>
  <w14:defaultImageDpi w14:val="300"/>
  <w15:docId w15:val="{CA301F54-F0CD-436E-AD9A-A3D6F673D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link w:val="AkapitzlistZnak"/>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cze">
    <w:name w:val="Hyperlink"/>
    <w:uiPriority w:val="99"/>
    <w:rsid w:val="00330613"/>
    <w:rPr>
      <w:color w:val="0000FF"/>
      <w:u w:val="single"/>
    </w:rPr>
  </w:style>
  <w:style w:type="character" w:customStyle="1" w:styleId="AkapitzlistZnak">
    <w:name w:val="Akapit z listą Znak"/>
    <w:link w:val="Akapitzlist"/>
    <w:uiPriority w:val="34"/>
    <w:locked/>
    <w:rsid w:val="00330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adm.p.lodz.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1411</Words>
  <Characters>8472</Characters>
  <Application>Microsoft Office Word</Application>
  <DocSecurity>0</DocSecurity>
  <Lines>70</Lines>
  <Paragraphs>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Monika Lesiak-Mańka RCZKL</cp:lastModifiedBy>
  <cp:revision>10</cp:revision>
  <cp:lastPrinted>2025-07-14T08:13:00Z</cp:lastPrinted>
  <dcterms:created xsi:type="dcterms:W3CDTF">2025-07-12T05:14:00Z</dcterms:created>
  <dcterms:modified xsi:type="dcterms:W3CDTF">2025-07-14T08:27:00Z</dcterms:modified>
  <cp:category/>
</cp:coreProperties>
</file>